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493B" w:rsidRPr="00BD493B" w:rsidRDefault="00BD493B" w:rsidP="00BD493B">
      <w:pPr>
        <w:jc w:val="center"/>
        <w:rPr>
          <w:bCs/>
          <w:spacing w:val="26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BD493B">
        <w:rPr>
          <w:bCs/>
          <w:spacing w:val="26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Всероссийская государственная библиотека </w:t>
      </w:r>
    </w:p>
    <w:p w:rsidR="00BD493B" w:rsidRPr="00BD493B" w:rsidRDefault="00BD493B" w:rsidP="00BD493B">
      <w:pPr>
        <w:jc w:val="center"/>
        <w:rPr>
          <w:bCs/>
          <w:spacing w:val="26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93B">
        <w:rPr>
          <w:bCs/>
          <w:spacing w:val="26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иностранной литературы имени М.И. Рудомино (Россия)</w:t>
      </w:r>
    </w:p>
    <w:p w:rsidR="00BD493B" w:rsidRPr="00BD493B" w:rsidRDefault="00BD493B" w:rsidP="00BD493B">
      <w:pPr>
        <w:jc w:val="center"/>
        <w:rPr>
          <w:bCs/>
          <w:spacing w:val="26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93B">
        <w:rPr>
          <w:bCs/>
          <w:spacing w:val="26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Русский научный институт (Сербия)</w:t>
      </w:r>
    </w:p>
    <w:p w:rsidR="00BD493B" w:rsidRPr="00BD493B" w:rsidRDefault="00BD493B" w:rsidP="00BD493B">
      <w:pPr>
        <w:jc w:val="center"/>
        <w:rPr>
          <w:bCs/>
          <w:spacing w:val="26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93B">
        <w:rPr>
          <w:bCs/>
          <w:spacing w:val="26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Филологический факультет</w:t>
      </w:r>
    </w:p>
    <w:p w:rsidR="00BD493B" w:rsidRPr="00BD493B" w:rsidRDefault="00BD493B" w:rsidP="00BD493B">
      <w:pPr>
        <w:jc w:val="center"/>
        <w:rPr>
          <w:bCs/>
          <w:spacing w:val="26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93B">
        <w:rPr>
          <w:bCs/>
          <w:spacing w:val="26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Белградского университета (Сербия)</w:t>
      </w:r>
    </w:p>
    <w:p w:rsidR="00BD493B" w:rsidRPr="00BD493B" w:rsidRDefault="00BD493B" w:rsidP="00BD493B">
      <w:pPr>
        <w:jc w:val="center"/>
        <w:rPr>
          <w:bCs/>
          <w:spacing w:val="26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93B" w:rsidRPr="00556424" w:rsidRDefault="00BD493B" w:rsidP="00BD493B">
      <w:pPr>
        <w:jc w:val="center"/>
        <w:rPr>
          <w:b/>
          <w:bCs/>
          <w:spacing w:val="26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6424">
        <w:rPr>
          <w:b/>
          <w:bCs/>
          <w:spacing w:val="26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Международная научно-практическая конференция</w:t>
      </w:r>
    </w:p>
    <w:p w:rsidR="00BD493B" w:rsidRPr="00556424" w:rsidRDefault="00BD493B" w:rsidP="00BD493B">
      <w:pPr>
        <w:jc w:val="center"/>
        <w:outlineLvl w:val="1"/>
        <w:rPr>
          <w:b/>
          <w:bCs/>
          <w:spacing w:val="26"/>
          <w:sz w:val="26"/>
          <w:szCs w:val="2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6424">
        <w:rPr>
          <w:b/>
          <w:bCs/>
          <w:spacing w:val="26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«Переводчик как актор межкультурного диалога. </w:t>
      </w:r>
    </w:p>
    <w:p w:rsidR="00BD493B" w:rsidRPr="00556424" w:rsidRDefault="00BD493B" w:rsidP="00BD493B">
      <w:pPr>
        <w:jc w:val="center"/>
        <w:outlineLvl w:val="1"/>
        <w:rPr>
          <w:b/>
          <w:bCs/>
          <w:spacing w:val="26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6424">
        <w:rPr>
          <w:b/>
          <w:bCs/>
          <w:spacing w:val="26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 225-летию со дня рождения А.С. Пушкина»</w:t>
      </w:r>
    </w:p>
    <w:p w:rsidR="00BD493B" w:rsidRPr="00556424" w:rsidRDefault="00BD493B" w:rsidP="00BD493B">
      <w:pPr>
        <w:jc w:val="center"/>
        <w:outlineLvl w:val="1"/>
        <w:rPr>
          <w:b/>
          <w:bCs/>
          <w:spacing w:val="26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93B" w:rsidRPr="00BD493B" w:rsidRDefault="00BD493B" w:rsidP="00BD493B">
      <w:pPr>
        <w:jc w:val="center"/>
        <w:rPr>
          <w:b/>
          <w:bCs/>
          <w:spacing w:val="26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93B">
        <w:rPr>
          <w:b/>
          <w:bCs/>
          <w:spacing w:val="26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 ноября 2024 года</w:t>
      </w:r>
    </w:p>
    <w:p w:rsidR="00BD493B" w:rsidRDefault="00097899" w:rsidP="00BD493B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1</w:t>
      </w:r>
      <w:r w:rsidR="00BB7613" w:rsidRPr="00357052">
        <w:rPr>
          <w:sz w:val="24"/>
          <w:lang w:val="ru-RU"/>
        </w:rPr>
        <w:t>4</w:t>
      </w:r>
      <w:r>
        <w:rPr>
          <w:sz w:val="24"/>
          <w:lang w:val="ru-RU"/>
        </w:rPr>
        <w:t>:00 (Белград)/16:00 (Москва)</w:t>
      </w:r>
    </w:p>
    <w:p w:rsidR="00097899" w:rsidRPr="00097899" w:rsidRDefault="00097899" w:rsidP="00BD493B">
      <w:pPr>
        <w:jc w:val="center"/>
        <w:rPr>
          <w:sz w:val="24"/>
          <w:lang w:val="ru-RU"/>
        </w:rPr>
      </w:pPr>
    </w:p>
    <w:p w:rsidR="004D6C95" w:rsidRDefault="004D6C95" w:rsidP="00BD493B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П</w:t>
      </w:r>
      <w:r w:rsidR="00200475" w:rsidRPr="00BD493B">
        <w:rPr>
          <w:sz w:val="24"/>
          <w:lang w:val="ru-RU"/>
        </w:rPr>
        <w:t xml:space="preserve">рограмма </w:t>
      </w:r>
    </w:p>
    <w:p w:rsidR="00200475" w:rsidRPr="00097899" w:rsidRDefault="00200475">
      <w:pPr>
        <w:rPr>
          <w:sz w:val="24"/>
          <w:lang w:val="ru-RU"/>
        </w:rPr>
      </w:pPr>
    </w:p>
    <w:p w:rsidR="00BD493B" w:rsidRDefault="004D6C95">
      <w:pPr>
        <w:rPr>
          <w:i/>
          <w:sz w:val="24"/>
          <w:lang w:val="ru-RU"/>
        </w:rPr>
      </w:pPr>
      <w:r w:rsidRPr="00097899">
        <w:rPr>
          <w:sz w:val="24"/>
          <w:lang w:val="ru-RU"/>
        </w:rPr>
        <w:t>16:00</w:t>
      </w:r>
      <w:r w:rsidR="00BB7613" w:rsidRPr="00CB0AF6">
        <w:rPr>
          <w:i/>
          <w:sz w:val="24"/>
          <w:lang w:val="ru-RU"/>
        </w:rPr>
        <w:t>–</w:t>
      </w:r>
      <w:r w:rsidRPr="00097899">
        <w:rPr>
          <w:sz w:val="24"/>
          <w:lang w:val="ru-RU"/>
        </w:rPr>
        <w:t xml:space="preserve">16:10 </w:t>
      </w:r>
      <w:r w:rsidRPr="00BB7613">
        <w:rPr>
          <w:b/>
          <w:sz w:val="24"/>
          <w:lang w:val="ru-RU"/>
        </w:rPr>
        <w:t>П</w:t>
      </w:r>
      <w:r w:rsidR="00BD493B" w:rsidRPr="00BB7613">
        <w:rPr>
          <w:b/>
          <w:sz w:val="24"/>
          <w:lang w:val="ru-RU"/>
        </w:rPr>
        <w:t>риве</w:t>
      </w:r>
      <w:r w:rsidRPr="00BB7613">
        <w:rPr>
          <w:b/>
          <w:sz w:val="24"/>
          <w:lang w:val="ru-RU"/>
        </w:rPr>
        <w:t>тствия</w:t>
      </w:r>
      <w:r w:rsidR="00BB7613">
        <w:rPr>
          <w:sz w:val="24"/>
          <w:lang w:val="ru-RU"/>
        </w:rPr>
        <w:t xml:space="preserve">. </w:t>
      </w:r>
      <w:r w:rsidR="00BB7613" w:rsidRPr="00BB7613">
        <w:rPr>
          <w:i/>
          <w:sz w:val="24"/>
          <w:lang w:val="ru-RU"/>
        </w:rPr>
        <w:t>Вед</w:t>
      </w:r>
      <w:r w:rsidR="00BB7613">
        <w:rPr>
          <w:i/>
          <w:sz w:val="24"/>
          <w:lang w:val="ru-RU"/>
        </w:rPr>
        <w:t>ущий:</w:t>
      </w:r>
      <w:r w:rsidR="00BB7613" w:rsidRPr="00BB7613">
        <w:rPr>
          <w:i/>
          <w:sz w:val="24"/>
          <w:lang w:val="ru-RU"/>
        </w:rPr>
        <w:t xml:space="preserve"> </w:t>
      </w:r>
      <w:r w:rsidR="00BB7613" w:rsidRPr="00BB7613">
        <w:rPr>
          <w:b/>
          <w:i/>
          <w:sz w:val="24"/>
          <w:lang w:val="ru-RU"/>
        </w:rPr>
        <w:t>Юлия Созина</w:t>
      </w:r>
      <w:r w:rsidR="00BB7613" w:rsidRPr="00BB7613">
        <w:rPr>
          <w:i/>
          <w:sz w:val="24"/>
          <w:lang w:val="ru-RU"/>
        </w:rPr>
        <w:t>, директор по научной и образовательной деятельности Библиотеки иностранной литературы</w:t>
      </w:r>
    </w:p>
    <w:p w:rsidR="00BB7613" w:rsidRPr="00BB7613" w:rsidRDefault="00BB7613">
      <w:pPr>
        <w:rPr>
          <w:sz w:val="24"/>
          <w:lang w:val="ru-RU"/>
        </w:rPr>
      </w:pPr>
    </w:p>
    <w:p w:rsidR="004D6C95" w:rsidRPr="00097899" w:rsidRDefault="004D6C95">
      <w:pPr>
        <w:rPr>
          <w:sz w:val="24"/>
          <w:lang w:val="ru-RU"/>
        </w:rPr>
      </w:pPr>
      <w:r w:rsidRPr="00097899">
        <w:rPr>
          <w:sz w:val="24"/>
          <w:lang w:val="ru-RU"/>
        </w:rPr>
        <w:t xml:space="preserve">- </w:t>
      </w:r>
      <w:r w:rsidRPr="00BB7613">
        <w:rPr>
          <w:b/>
          <w:sz w:val="24"/>
          <w:lang w:val="ru-RU"/>
        </w:rPr>
        <w:t>Павел Кузьмин</w:t>
      </w:r>
      <w:r w:rsidRPr="00097899">
        <w:rPr>
          <w:sz w:val="24"/>
          <w:lang w:val="ru-RU"/>
        </w:rPr>
        <w:t>, генеральный директор Библиотеки иностранной литературы</w:t>
      </w:r>
    </w:p>
    <w:p w:rsidR="00357052" w:rsidRPr="00357052" w:rsidRDefault="004D6C95" w:rsidP="00357052">
      <w:pPr>
        <w:rPr>
          <w:sz w:val="24"/>
          <w:lang w:val="ru-RU"/>
        </w:rPr>
      </w:pPr>
      <w:r w:rsidRPr="00097899">
        <w:rPr>
          <w:sz w:val="24"/>
          <w:lang w:val="ru-RU"/>
        </w:rPr>
        <w:t xml:space="preserve">- </w:t>
      </w:r>
      <w:proofErr w:type="spellStart"/>
      <w:proofErr w:type="gramStart"/>
      <w:r w:rsidR="00357052" w:rsidRPr="00357052">
        <w:rPr>
          <w:b/>
          <w:sz w:val="24"/>
          <w:lang w:val="ru-RU"/>
        </w:rPr>
        <w:t>E</w:t>
      </w:r>
      <w:proofErr w:type="gramEnd"/>
      <w:r w:rsidR="00357052" w:rsidRPr="00357052">
        <w:rPr>
          <w:b/>
          <w:sz w:val="24"/>
          <w:lang w:val="ru-RU"/>
        </w:rPr>
        <w:t>лена</w:t>
      </w:r>
      <w:proofErr w:type="spellEnd"/>
      <w:r w:rsidR="00357052" w:rsidRPr="00357052">
        <w:rPr>
          <w:b/>
          <w:sz w:val="24"/>
          <w:lang w:val="ru-RU"/>
        </w:rPr>
        <w:t xml:space="preserve"> </w:t>
      </w:r>
      <w:proofErr w:type="spellStart"/>
      <w:r w:rsidR="00357052" w:rsidRPr="00357052">
        <w:rPr>
          <w:b/>
          <w:sz w:val="24"/>
          <w:lang w:val="ru-RU"/>
        </w:rPr>
        <w:t>Гинич</w:t>
      </w:r>
      <w:proofErr w:type="spellEnd"/>
      <w:r w:rsidR="00357052" w:rsidRPr="00357052">
        <w:rPr>
          <w:sz w:val="24"/>
          <w:lang w:val="ru-RU"/>
        </w:rPr>
        <w:t xml:space="preserve">, </w:t>
      </w:r>
      <w:proofErr w:type="spellStart"/>
      <w:r w:rsidR="00357052" w:rsidRPr="00357052">
        <w:rPr>
          <w:sz w:val="24"/>
          <w:lang w:val="ru-RU"/>
        </w:rPr>
        <w:t>заведущая</w:t>
      </w:r>
      <w:proofErr w:type="spellEnd"/>
      <w:r w:rsidR="00357052" w:rsidRPr="00357052">
        <w:rPr>
          <w:sz w:val="24"/>
          <w:lang w:val="ru-RU"/>
        </w:rPr>
        <w:t xml:space="preserve"> кафедрой славистики филологического факультета</w:t>
      </w:r>
    </w:p>
    <w:p w:rsidR="004D6C95" w:rsidRPr="00097899" w:rsidRDefault="00357052" w:rsidP="00357052">
      <w:pPr>
        <w:rPr>
          <w:sz w:val="24"/>
          <w:lang w:val="ru-RU"/>
        </w:rPr>
      </w:pPr>
      <w:r w:rsidRPr="00357052">
        <w:rPr>
          <w:sz w:val="24"/>
          <w:lang w:val="ru-RU"/>
        </w:rPr>
        <w:t>Университета в Белграде</w:t>
      </w:r>
    </w:p>
    <w:p w:rsidR="004D6C95" w:rsidRPr="00097899" w:rsidRDefault="004D6C95">
      <w:pPr>
        <w:rPr>
          <w:sz w:val="24"/>
          <w:lang w:val="ru-RU"/>
        </w:rPr>
      </w:pPr>
    </w:p>
    <w:p w:rsidR="004D6C95" w:rsidRPr="00097899" w:rsidRDefault="004D6C95" w:rsidP="004D6C95">
      <w:pPr>
        <w:rPr>
          <w:sz w:val="24"/>
          <w:lang w:val="ru-RU"/>
        </w:rPr>
      </w:pPr>
      <w:r w:rsidRPr="00097899">
        <w:rPr>
          <w:sz w:val="24"/>
          <w:lang w:val="ru-RU"/>
        </w:rPr>
        <w:t>16:10</w:t>
      </w:r>
      <w:r w:rsidR="00BB7613" w:rsidRPr="00CB0AF6">
        <w:rPr>
          <w:i/>
          <w:sz w:val="24"/>
          <w:lang w:val="ru-RU"/>
        </w:rPr>
        <w:t>–</w:t>
      </w:r>
      <w:r w:rsidRPr="00097899">
        <w:rPr>
          <w:sz w:val="24"/>
          <w:lang w:val="ru-RU"/>
        </w:rPr>
        <w:t xml:space="preserve">17:00 </w:t>
      </w:r>
      <w:r w:rsidR="009812C6" w:rsidRPr="00097899">
        <w:rPr>
          <w:sz w:val="24"/>
          <w:lang w:val="ru-RU"/>
        </w:rPr>
        <w:t xml:space="preserve">Секция </w:t>
      </w:r>
      <w:r w:rsidR="00BD493B" w:rsidRPr="00097899">
        <w:rPr>
          <w:sz w:val="24"/>
          <w:lang w:val="ru-RU"/>
        </w:rPr>
        <w:t>«</w:t>
      </w:r>
      <w:r w:rsidR="009812C6" w:rsidRPr="00097899">
        <w:rPr>
          <w:b/>
          <w:bCs/>
          <w:sz w:val="24"/>
          <w:lang w:val="ru-RU"/>
        </w:rPr>
        <w:t>Взаимодействие сербской и русской культур</w:t>
      </w:r>
      <w:r w:rsidR="00BD493B" w:rsidRPr="00097899">
        <w:rPr>
          <w:b/>
          <w:bCs/>
          <w:sz w:val="24"/>
          <w:lang w:val="ru-RU"/>
        </w:rPr>
        <w:t>»</w:t>
      </w:r>
      <w:r w:rsidR="009812C6" w:rsidRPr="00097899">
        <w:rPr>
          <w:b/>
          <w:bCs/>
          <w:sz w:val="24"/>
          <w:lang w:val="ru-RU"/>
        </w:rPr>
        <w:t xml:space="preserve"> </w:t>
      </w:r>
      <w:r w:rsidRPr="00097899">
        <w:rPr>
          <w:sz w:val="24"/>
          <w:lang w:val="ru-RU"/>
        </w:rPr>
        <w:t xml:space="preserve">(регламент выступления </w:t>
      </w:r>
      <w:r w:rsidR="00BB7613" w:rsidRPr="00CB0AF6">
        <w:rPr>
          <w:i/>
          <w:sz w:val="24"/>
          <w:lang w:val="ru-RU"/>
        </w:rPr>
        <w:t>–</w:t>
      </w:r>
      <w:r w:rsidRPr="00097899">
        <w:rPr>
          <w:sz w:val="24"/>
          <w:lang w:val="ru-RU"/>
        </w:rPr>
        <w:t xml:space="preserve"> 10 минут)</w:t>
      </w:r>
    </w:p>
    <w:p w:rsidR="00CB0AF6" w:rsidRPr="00CB0AF6" w:rsidRDefault="00BD493B" w:rsidP="00CB0AF6">
      <w:pPr>
        <w:rPr>
          <w:i/>
          <w:sz w:val="24"/>
          <w:lang w:val="ru-RU"/>
        </w:rPr>
      </w:pPr>
      <w:r w:rsidRPr="00CB0AF6">
        <w:rPr>
          <w:i/>
          <w:sz w:val="24"/>
          <w:lang w:val="ru-RU"/>
        </w:rPr>
        <w:t>Модератор</w:t>
      </w:r>
      <w:r w:rsidR="00BB7613">
        <w:rPr>
          <w:i/>
          <w:sz w:val="24"/>
          <w:lang w:val="ru-RU"/>
        </w:rPr>
        <w:t>:</w:t>
      </w:r>
      <w:r w:rsidRPr="00CB0AF6">
        <w:rPr>
          <w:i/>
          <w:sz w:val="24"/>
          <w:lang w:val="ru-RU"/>
        </w:rPr>
        <w:t xml:space="preserve"> </w:t>
      </w:r>
      <w:proofErr w:type="spellStart"/>
      <w:r w:rsidRPr="00BB7613">
        <w:rPr>
          <w:b/>
          <w:i/>
          <w:sz w:val="24"/>
          <w:lang w:val="ru-RU"/>
        </w:rPr>
        <w:t>Бояна</w:t>
      </w:r>
      <w:proofErr w:type="spellEnd"/>
      <w:r w:rsidRPr="00BB7613">
        <w:rPr>
          <w:b/>
          <w:i/>
          <w:sz w:val="24"/>
          <w:lang w:val="ru-RU"/>
        </w:rPr>
        <w:t xml:space="preserve"> Сабо</w:t>
      </w:r>
      <w:r w:rsidRPr="00CB0AF6">
        <w:rPr>
          <w:i/>
          <w:sz w:val="24"/>
          <w:lang w:val="ru-RU"/>
        </w:rPr>
        <w:t xml:space="preserve">, </w:t>
      </w:r>
      <w:r w:rsidR="00CB0AF6" w:rsidRPr="00CB0AF6">
        <w:rPr>
          <w:i/>
          <w:iCs/>
          <w:color w:val="222222"/>
          <w:sz w:val="24"/>
        </w:rPr>
        <w:t>руководитель Русского центра в Белграде и преподаватель филологического факультета Белградского университета</w:t>
      </w:r>
      <w:r w:rsidR="00CB0AF6" w:rsidRPr="00CB0AF6">
        <w:rPr>
          <w:i/>
          <w:iCs/>
          <w:color w:val="222222"/>
          <w:sz w:val="24"/>
          <w:lang w:val="ru-RU"/>
        </w:rPr>
        <w:t xml:space="preserve"> (Белград, Сербия)</w:t>
      </w:r>
    </w:p>
    <w:p w:rsidR="00CB0AF6" w:rsidRPr="00097899" w:rsidRDefault="00CB0AF6">
      <w:pPr>
        <w:rPr>
          <w:sz w:val="24"/>
          <w:lang w:val="ru-RU"/>
        </w:rPr>
      </w:pPr>
    </w:p>
    <w:p w:rsidR="001C183D" w:rsidRPr="00BB7613" w:rsidRDefault="009812C6">
      <w:pPr>
        <w:numPr>
          <w:ilvl w:val="0"/>
          <w:numId w:val="11"/>
        </w:numPr>
        <w:rPr>
          <w:sz w:val="24"/>
          <w:lang w:val="ru-RU"/>
        </w:rPr>
      </w:pPr>
      <w:proofErr w:type="spellStart"/>
      <w:r w:rsidRPr="00CB0AF6">
        <w:rPr>
          <w:b/>
          <w:sz w:val="24"/>
          <w:lang w:val="ru-RU"/>
        </w:rPr>
        <w:t>Ана</w:t>
      </w:r>
      <w:proofErr w:type="spellEnd"/>
      <w:r w:rsidRPr="00CB0AF6">
        <w:rPr>
          <w:b/>
          <w:sz w:val="24"/>
          <w:lang w:val="ru-RU"/>
        </w:rPr>
        <w:t xml:space="preserve"> Яковлевич </w:t>
      </w:r>
      <w:proofErr w:type="spellStart"/>
      <w:r w:rsidRPr="00CB0AF6">
        <w:rPr>
          <w:b/>
          <w:sz w:val="24"/>
          <w:lang w:val="ru-RU"/>
        </w:rPr>
        <w:t>Радунович</w:t>
      </w:r>
      <w:proofErr w:type="spellEnd"/>
      <w:r w:rsidR="00EA2931" w:rsidRPr="00097899">
        <w:rPr>
          <w:sz w:val="24"/>
          <w:lang w:val="ru-RU"/>
        </w:rPr>
        <w:t xml:space="preserve">, </w:t>
      </w:r>
      <w:r w:rsidR="00EA2931" w:rsidRPr="00BB7613">
        <w:rPr>
          <w:sz w:val="24"/>
          <w:shd w:val="clear" w:color="auto" w:fill="FFFFFF"/>
          <w:lang w:val="ru-RU"/>
        </w:rPr>
        <w:t>д</w:t>
      </w:r>
      <w:r w:rsidR="00EA2931" w:rsidRPr="00BB7613">
        <w:rPr>
          <w:sz w:val="24"/>
          <w:shd w:val="clear" w:color="auto" w:fill="FFFFFF"/>
        </w:rPr>
        <w:t>октор филологических наук, доцент кафедры славистики Белградского университета (Белград, </w:t>
      </w:r>
      <w:r w:rsidR="00EA2931" w:rsidRPr="00BB7613">
        <w:rPr>
          <w:rStyle w:val="a9"/>
          <w:bCs/>
          <w:i w:val="0"/>
          <w:iCs w:val="0"/>
          <w:sz w:val="24"/>
          <w:shd w:val="clear" w:color="auto" w:fill="FFFFFF"/>
        </w:rPr>
        <w:t>Сербия</w:t>
      </w:r>
      <w:r w:rsidR="00EA2931" w:rsidRPr="00BB7613">
        <w:rPr>
          <w:rStyle w:val="a9"/>
          <w:bCs/>
          <w:i w:val="0"/>
          <w:iCs w:val="0"/>
          <w:sz w:val="24"/>
          <w:shd w:val="clear" w:color="auto" w:fill="FFFFFF"/>
          <w:lang w:val="ru-RU"/>
        </w:rPr>
        <w:t>)</w:t>
      </w:r>
    </w:p>
    <w:p w:rsidR="001C183D" w:rsidRPr="00BB7613" w:rsidRDefault="009812C6">
      <w:pPr>
        <w:rPr>
          <w:i/>
          <w:sz w:val="24"/>
          <w:lang w:val="ru-RU"/>
        </w:rPr>
      </w:pPr>
      <w:r w:rsidRPr="00BB7613">
        <w:rPr>
          <w:i/>
          <w:sz w:val="24"/>
          <w:lang w:val="ru-RU"/>
        </w:rPr>
        <w:t xml:space="preserve">Пушкиниана </w:t>
      </w:r>
      <w:proofErr w:type="spellStart"/>
      <w:r w:rsidRPr="00BB7613">
        <w:rPr>
          <w:i/>
          <w:sz w:val="24"/>
          <w:lang w:val="ru-RU"/>
        </w:rPr>
        <w:t>А.Елачича</w:t>
      </w:r>
      <w:proofErr w:type="spellEnd"/>
    </w:p>
    <w:p w:rsidR="001C183D" w:rsidRPr="00097899" w:rsidRDefault="001C183D">
      <w:pPr>
        <w:rPr>
          <w:sz w:val="24"/>
          <w:lang w:val="ru-RU"/>
        </w:rPr>
      </w:pPr>
    </w:p>
    <w:p w:rsidR="001C183D" w:rsidRPr="00097899" w:rsidRDefault="00FD27AA" w:rsidP="00FD27AA">
      <w:pPr>
        <w:numPr>
          <w:ilvl w:val="0"/>
          <w:numId w:val="11"/>
        </w:numPr>
        <w:rPr>
          <w:sz w:val="24"/>
          <w:lang w:val="ru-RU"/>
        </w:rPr>
      </w:pPr>
      <w:r w:rsidRPr="00CB0AF6">
        <w:rPr>
          <w:b/>
          <w:sz w:val="24"/>
          <w:lang w:val="ru-RU"/>
        </w:rPr>
        <w:t xml:space="preserve">Ирина </w:t>
      </w:r>
      <w:proofErr w:type="spellStart"/>
      <w:r w:rsidRPr="00CB0AF6">
        <w:rPr>
          <w:b/>
          <w:sz w:val="24"/>
          <w:lang w:val="ru-RU"/>
        </w:rPr>
        <w:t>Антанасиевич</w:t>
      </w:r>
      <w:proofErr w:type="spellEnd"/>
      <w:r w:rsidRPr="00097899">
        <w:rPr>
          <w:sz w:val="24"/>
          <w:lang w:val="ru-RU"/>
        </w:rPr>
        <w:t xml:space="preserve">, доктор филологических наук, профессор кафедры славистики Белградского университета, руководитель Русского научного института в Белграде, главный редактор журнала </w:t>
      </w:r>
      <w:r w:rsidR="00BB7613">
        <w:rPr>
          <w:sz w:val="24"/>
          <w:lang w:val="ru-RU"/>
        </w:rPr>
        <w:t>«</w:t>
      </w:r>
      <w:r w:rsidRPr="00097899">
        <w:rPr>
          <w:sz w:val="24"/>
          <w:lang w:val="ru-RU"/>
        </w:rPr>
        <w:t>Славистика</w:t>
      </w:r>
      <w:r w:rsidR="00BB7613">
        <w:rPr>
          <w:sz w:val="24"/>
          <w:lang w:val="ru-RU"/>
        </w:rPr>
        <w:t>»</w:t>
      </w:r>
      <w:r w:rsidR="00EA2931" w:rsidRPr="00097899">
        <w:rPr>
          <w:color w:val="474747"/>
          <w:sz w:val="24"/>
          <w:shd w:val="clear" w:color="auto" w:fill="FFFFFF"/>
        </w:rPr>
        <w:t xml:space="preserve"> (Белград, </w:t>
      </w:r>
      <w:r w:rsidR="00EA2931" w:rsidRPr="00097899">
        <w:rPr>
          <w:rStyle w:val="a9"/>
          <w:bCs/>
          <w:i w:val="0"/>
          <w:iCs w:val="0"/>
          <w:color w:val="474747"/>
          <w:sz w:val="24"/>
          <w:shd w:val="clear" w:color="auto" w:fill="FFFFFF"/>
        </w:rPr>
        <w:t>Сербия</w:t>
      </w:r>
      <w:r w:rsidR="00EA2931" w:rsidRPr="00097899">
        <w:rPr>
          <w:rStyle w:val="a9"/>
          <w:bCs/>
          <w:i w:val="0"/>
          <w:iCs w:val="0"/>
          <w:color w:val="474747"/>
          <w:sz w:val="24"/>
          <w:shd w:val="clear" w:color="auto" w:fill="FFFFFF"/>
          <w:lang w:val="ru-RU"/>
        </w:rPr>
        <w:t>)</w:t>
      </w:r>
    </w:p>
    <w:p w:rsidR="001C183D" w:rsidRPr="00097899" w:rsidRDefault="009812C6">
      <w:pPr>
        <w:rPr>
          <w:i/>
          <w:sz w:val="24"/>
          <w:lang w:val="ru-RU"/>
        </w:rPr>
      </w:pPr>
      <w:r w:rsidRPr="00B57D99">
        <w:rPr>
          <w:i/>
          <w:sz w:val="24"/>
          <w:lang w:val="ru-RU"/>
        </w:rPr>
        <w:t>«Дух Пушкина, явись!»</w:t>
      </w:r>
    </w:p>
    <w:p w:rsidR="00200475" w:rsidRPr="00097899" w:rsidRDefault="00200475">
      <w:pPr>
        <w:rPr>
          <w:i/>
          <w:sz w:val="24"/>
          <w:lang w:val="ru-RU"/>
        </w:rPr>
      </w:pPr>
    </w:p>
    <w:p w:rsidR="00200475" w:rsidRPr="00097899" w:rsidRDefault="00200475" w:rsidP="00200475">
      <w:pPr>
        <w:numPr>
          <w:ilvl w:val="0"/>
          <w:numId w:val="11"/>
        </w:numPr>
        <w:rPr>
          <w:sz w:val="24"/>
          <w:lang w:val="ru-RU"/>
        </w:rPr>
      </w:pPr>
      <w:r w:rsidRPr="00CB0AF6">
        <w:rPr>
          <w:b/>
          <w:sz w:val="24"/>
          <w:lang w:val="ru-RU"/>
        </w:rPr>
        <w:t xml:space="preserve">Светлана </w:t>
      </w:r>
      <w:proofErr w:type="spellStart"/>
      <w:r w:rsidRPr="00CB0AF6">
        <w:rPr>
          <w:b/>
          <w:sz w:val="24"/>
          <w:lang w:val="ru-RU"/>
        </w:rPr>
        <w:t>Зимодро</w:t>
      </w:r>
      <w:proofErr w:type="spellEnd"/>
      <w:r w:rsidR="00097899">
        <w:rPr>
          <w:sz w:val="24"/>
          <w:lang w:val="ru-RU"/>
        </w:rPr>
        <w:t xml:space="preserve">, </w:t>
      </w:r>
      <w:r w:rsidR="00BB7613">
        <w:rPr>
          <w:sz w:val="24"/>
          <w:lang w:val="ru-RU"/>
        </w:rPr>
        <w:t xml:space="preserve">магистр филологии, </w:t>
      </w:r>
      <w:proofErr w:type="spellStart"/>
      <w:r w:rsidR="00097899">
        <w:rPr>
          <w:sz w:val="24"/>
          <w:lang w:val="ru-RU"/>
        </w:rPr>
        <w:t>сербист</w:t>
      </w:r>
      <w:proofErr w:type="spellEnd"/>
      <w:r w:rsidR="00097899">
        <w:rPr>
          <w:sz w:val="24"/>
          <w:lang w:val="ru-RU"/>
        </w:rPr>
        <w:t>, п</w:t>
      </w:r>
      <w:r w:rsidR="00BB7613">
        <w:rPr>
          <w:sz w:val="24"/>
          <w:lang w:val="ru-RU"/>
        </w:rPr>
        <w:t>ер</w:t>
      </w:r>
      <w:r w:rsidR="00556424">
        <w:rPr>
          <w:sz w:val="24"/>
          <w:lang w:val="ru-RU"/>
        </w:rPr>
        <w:t>е</w:t>
      </w:r>
      <w:r w:rsidR="00BB7613">
        <w:rPr>
          <w:sz w:val="24"/>
          <w:lang w:val="ru-RU"/>
        </w:rPr>
        <w:t xml:space="preserve">водчик </w:t>
      </w:r>
      <w:r w:rsidR="00CB0AF6">
        <w:rPr>
          <w:sz w:val="24"/>
          <w:lang w:val="ru-RU"/>
        </w:rPr>
        <w:t>(Москва, Россия)</w:t>
      </w:r>
    </w:p>
    <w:p w:rsidR="00200475" w:rsidRPr="00097899" w:rsidRDefault="00200475" w:rsidP="00200475">
      <w:pPr>
        <w:rPr>
          <w:i/>
          <w:sz w:val="24"/>
          <w:lang w:val="ru-RU"/>
        </w:rPr>
      </w:pPr>
      <w:r w:rsidRPr="00097899">
        <w:rPr>
          <w:i/>
          <w:sz w:val="24"/>
          <w:lang w:val="ru-RU"/>
        </w:rPr>
        <w:t xml:space="preserve">Елена Петровна </w:t>
      </w:r>
      <w:proofErr w:type="spellStart"/>
      <w:r w:rsidRPr="00097899">
        <w:rPr>
          <w:i/>
          <w:sz w:val="24"/>
          <w:lang w:val="ru-RU"/>
        </w:rPr>
        <w:t>Карагеоргиевич</w:t>
      </w:r>
      <w:proofErr w:type="spellEnd"/>
      <w:r w:rsidRPr="00097899">
        <w:rPr>
          <w:i/>
          <w:sz w:val="24"/>
          <w:lang w:val="ru-RU"/>
        </w:rPr>
        <w:t xml:space="preserve"> – сербская принцесса в России </w:t>
      </w:r>
    </w:p>
    <w:p w:rsidR="00200475" w:rsidRPr="00097899" w:rsidRDefault="00200475" w:rsidP="00200475">
      <w:pPr>
        <w:tabs>
          <w:tab w:val="left" w:pos="312"/>
        </w:tabs>
        <w:rPr>
          <w:sz w:val="24"/>
          <w:lang w:val="ru-RU"/>
        </w:rPr>
      </w:pPr>
    </w:p>
    <w:p w:rsidR="00200475" w:rsidRPr="00097899" w:rsidRDefault="00200475" w:rsidP="00200475">
      <w:pPr>
        <w:numPr>
          <w:ilvl w:val="0"/>
          <w:numId w:val="11"/>
        </w:numPr>
        <w:rPr>
          <w:sz w:val="24"/>
          <w:lang w:val="ru-RU"/>
        </w:rPr>
      </w:pPr>
      <w:proofErr w:type="spellStart"/>
      <w:r w:rsidRPr="00CB0AF6">
        <w:rPr>
          <w:b/>
          <w:sz w:val="24"/>
          <w:lang w:val="ru-RU"/>
        </w:rPr>
        <w:t>Эниса</w:t>
      </w:r>
      <w:proofErr w:type="spellEnd"/>
      <w:r w:rsidRPr="00CB0AF6">
        <w:rPr>
          <w:b/>
          <w:sz w:val="24"/>
          <w:lang w:val="ru-RU"/>
        </w:rPr>
        <w:t xml:space="preserve"> </w:t>
      </w:r>
      <w:proofErr w:type="spellStart"/>
      <w:r w:rsidRPr="00CB0AF6">
        <w:rPr>
          <w:b/>
          <w:sz w:val="24"/>
          <w:lang w:val="ru-RU"/>
        </w:rPr>
        <w:t>Успенски</w:t>
      </w:r>
      <w:proofErr w:type="spellEnd"/>
      <w:r w:rsidR="00EA2931" w:rsidRPr="00097899">
        <w:rPr>
          <w:sz w:val="24"/>
          <w:lang w:val="ru-RU"/>
        </w:rPr>
        <w:t xml:space="preserve">, доктор филологических наук, </w:t>
      </w:r>
      <w:r w:rsidR="00EA2931" w:rsidRPr="00097899">
        <w:rPr>
          <w:color w:val="000000"/>
          <w:sz w:val="24"/>
        </w:rPr>
        <w:t>профессор факультета драматических искусств, Университет художеств</w:t>
      </w:r>
      <w:r w:rsidR="00EA2931" w:rsidRPr="00097899">
        <w:rPr>
          <w:color w:val="000000"/>
          <w:sz w:val="24"/>
          <w:lang w:val="ru-RU"/>
        </w:rPr>
        <w:t xml:space="preserve"> </w:t>
      </w:r>
      <w:r w:rsidR="00EA2931" w:rsidRPr="00097899">
        <w:rPr>
          <w:color w:val="474747"/>
          <w:sz w:val="24"/>
          <w:shd w:val="clear" w:color="auto" w:fill="FFFFFF"/>
        </w:rPr>
        <w:t>(Белград, </w:t>
      </w:r>
      <w:r w:rsidR="00EA2931" w:rsidRPr="00097899">
        <w:rPr>
          <w:rStyle w:val="a9"/>
          <w:bCs/>
          <w:i w:val="0"/>
          <w:iCs w:val="0"/>
          <w:color w:val="474747"/>
          <w:sz w:val="24"/>
          <w:shd w:val="clear" w:color="auto" w:fill="FFFFFF"/>
        </w:rPr>
        <w:t>Сербия</w:t>
      </w:r>
      <w:r w:rsidR="00EA2931" w:rsidRPr="00097899">
        <w:rPr>
          <w:rStyle w:val="a9"/>
          <w:bCs/>
          <w:i w:val="0"/>
          <w:iCs w:val="0"/>
          <w:color w:val="474747"/>
          <w:sz w:val="24"/>
          <w:shd w:val="clear" w:color="auto" w:fill="FFFFFF"/>
          <w:lang w:val="ru-RU"/>
        </w:rPr>
        <w:t>)</w:t>
      </w:r>
    </w:p>
    <w:p w:rsidR="00625778" w:rsidRPr="00097899" w:rsidRDefault="00200475" w:rsidP="00625778">
      <w:pPr>
        <w:rPr>
          <w:sz w:val="24"/>
          <w:lang w:val="ru-RU"/>
        </w:rPr>
      </w:pPr>
      <w:r w:rsidRPr="00097899">
        <w:rPr>
          <w:i/>
          <w:sz w:val="24"/>
          <w:lang w:val="ru-RU"/>
        </w:rPr>
        <w:t xml:space="preserve">«Маска» </w:t>
      </w:r>
      <w:proofErr w:type="spellStart"/>
      <w:r w:rsidRPr="00097899">
        <w:rPr>
          <w:i/>
          <w:sz w:val="24"/>
          <w:lang w:val="ru-RU"/>
        </w:rPr>
        <w:t>Милоша</w:t>
      </w:r>
      <w:proofErr w:type="spellEnd"/>
      <w:r w:rsidRPr="00097899">
        <w:rPr>
          <w:i/>
          <w:sz w:val="24"/>
          <w:lang w:val="ru-RU"/>
        </w:rPr>
        <w:t xml:space="preserve"> </w:t>
      </w:r>
      <w:proofErr w:type="spellStart"/>
      <w:r w:rsidRPr="00097899">
        <w:rPr>
          <w:i/>
          <w:sz w:val="24"/>
          <w:lang w:val="ru-RU"/>
        </w:rPr>
        <w:t>Црнянского</w:t>
      </w:r>
      <w:proofErr w:type="spellEnd"/>
      <w:r w:rsidRPr="00097899">
        <w:rPr>
          <w:i/>
          <w:sz w:val="24"/>
          <w:lang w:val="ru-RU"/>
        </w:rPr>
        <w:t xml:space="preserve"> в свете пушкинского «Дон Жуана» и блоковского «Балаганчика»</w:t>
      </w:r>
    </w:p>
    <w:p w:rsidR="00625778" w:rsidRPr="00097899" w:rsidRDefault="00625778" w:rsidP="00625778">
      <w:pPr>
        <w:rPr>
          <w:sz w:val="24"/>
          <w:lang w:val="ru-RU"/>
        </w:rPr>
      </w:pPr>
    </w:p>
    <w:p w:rsidR="00625778" w:rsidRPr="00B56EC5" w:rsidRDefault="00625778" w:rsidP="00625778">
      <w:pPr>
        <w:numPr>
          <w:ilvl w:val="0"/>
          <w:numId w:val="11"/>
        </w:numPr>
        <w:rPr>
          <w:sz w:val="24"/>
          <w:lang w:val="ru-RU"/>
        </w:rPr>
      </w:pPr>
      <w:proofErr w:type="spellStart"/>
      <w:r w:rsidRPr="00CB0AF6">
        <w:rPr>
          <w:b/>
          <w:sz w:val="24"/>
          <w:lang w:val="ru-RU"/>
        </w:rPr>
        <w:t>Негош</w:t>
      </w:r>
      <w:proofErr w:type="spellEnd"/>
      <w:r w:rsidRPr="00CB0AF6">
        <w:rPr>
          <w:b/>
          <w:sz w:val="24"/>
          <w:lang w:val="ru-RU"/>
        </w:rPr>
        <w:t xml:space="preserve"> </w:t>
      </w:r>
      <w:proofErr w:type="spellStart"/>
      <w:r w:rsidRPr="00CB0AF6">
        <w:rPr>
          <w:b/>
          <w:sz w:val="24"/>
          <w:lang w:val="ru-RU"/>
        </w:rPr>
        <w:t>Манойлович</w:t>
      </w:r>
      <w:proofErr w:type="spellEnd"/>
      <w:r w:rsidRPr="00097899">
        <w:rPr>
          <w:sz w:val="24"/>
          <w:lang w:val="ru-RU"/>
        </w:rPr>
        <w:t xml:space="preserve">, </w:t>
      </w:r>
      <w:r w:rsidRPr="00B56EC5">
        <w:rPr>
          <w:sz w:val="24"/>
          <w:lang w:val="ru-RU" w:eastAsia="ru-RU"/>
        </w:rPr>
        <w:t>кандидат политических наук</w:t>
      </w:r>
      <w:r w:rsidRPr="00097899">
        <w:rPr>
          <w:sz w:val="24"/>
          <w:lang w:val="ru-RU" w:eastAsia="ru-RU"/>
        </w:rPr>
        <w:t>, д</w:t>
      </w:r>
      <w:r w:rsidRPr="00B56EC5">
        <w:rPr>
          <w:sz w:val="24"/>
          <w:lang w:val="ru-RU" w:eastAsia="ru-RU"/>
        </w:rPr>
        <w:t>оцент</w:t>
      </w:r>
      <w:r w:rsidRPr="00097899">
        <w:rPr>
          <w:sz w:val="24"/>
          <w:lang w:val="ru-RU" w:eastAsia="ru-RU"/>
        </w:rPr>
        <w:t xml:space="preserve"> </w:t>
      </w:r>
      <w:r w:rsidRPr="00B56EC5">
        <w:rPr>
          <w:iCs/>
          <w:sz w:val="24"/>
          <w:lang w:val="ru-RU" w:eastAsia="ru-RU"/>
        </w:rPr>
        <w:t>Центр</w:t>
      </w:r>
      <w:r w:rsidRPr="00097899">
        <w:rPr>
          <w:iCs/>
          <w:sz w:val="24"/>
          <w:lang w:val="ru-RU" w:eastAsia="ru-RU"/>
        </w:rPr>
        <w:t>а</w:t>
      </w:r>
      <w:r w:rsidRPr="00B56EC5">
        <w:rPr>
          <w:iCs/>
          <w:sz w:val="24"/>
          <w:lang w:val="ru-RU" w:eastAsia="ru-RU"/>
        </w:rPr>
        <w:t xml:space="preserve"> сербских и</w:t>
      </w:r>
      <w:r w:rsidRPr="00097899">
        <w:rPr>
          <w:iCs/>
          <w:sz w:val="24"/>
          <w:lang w:val="ru-RU" w:eastAsia="ru-RU"/>
        </w:rPr>
        <w:t>с</w:t>
      </w:r>
      <w:r w:rsidRPr="00B56EC5">
        <w:rPr>
          <w:iCs/>
          <w:sz w:val="24"/>
          <w:lang w:val="ru-RU" w:eastAsia="ru-RU"/>
        </w:rPr>
        <w:t>следований</w:t>
      </w:r>
      <w:r w:rsidRPr="00097899">
        <w:rPr>
          <w:iCs/>
          <w:sz w:val="24"/>
          <w:lang w:val="ru-RU" w:eastAsia="ru-RU"/>
        </w:rPr>
        <w:t xml:space="preserve"> </w:t>
      </w:r>
      <w:r w:rsidRPr="00B56EC5">
        <w:rPr>
          <w:iCs/>
          <w:sz w:val="24"/>
          <w:lang w:val="ru-RU" w:eastAsia="ru-RU"/>
        </w:rPr>
        <w:t>Институт славянской культуры</w:t>
      </w:r>
      <w:r w:rsidRPr="00097899">
        <w:rPr>
          <w:iCs/>
          <w:sz w:val="24"/>
          <w:lang w:val="ru-RU" w:eastAsia="ru-RU"/>
        </w:rPr>
        <w:t xml:space="preserve">, </w:t>
      </w:r>
      <w:r w:rsidRPr="00B56EC5">
        <w:rPr>
          <w:iCs/>
          <w:sz w:val="24"/>
          <w:lang w:val="ru-RU" w:eastAsia="ru-RU"/>
        </w:rPr>
        <w:t>Российский государственный университет им. А.Н. Косыгина </w:t>
      </w:r>
      <w:r w:rsidRPr="00097899">
        <w:rPr>
          <w:iCs/>
          <w:sz w:val="24"/>
          <w:lang w:val="ru-RU" w:eastAsia="ru-RU"/>
        </w:rPr>
        <w:t>(Москва, Россия)</w:t>
      </w:r>
    </w:p>
    <w:p w:rsidR="00200475" w:rsidRPr="00097899" w:rsidRDefault="00097899" w:rsidP="00625778">
      <w:pPr>
        <w:rPr>
          <w:sz w:val="24"/>
          <w:lang w:val="ru-RU"/>
        </w:rPr>
      </w:pPr>
      <w:r>
        <w:rPr>
          <w:i/>
          <w:sz w:val="24"/>
          <w:lang w:val="ru-RU"/>
        </w:rPr>
        <w:t>Российско-</w:t>
      </w:r>
      <w:r w:rsidR="00200475" w:rsidRPr="00097899">
        <w:rPr>
          <w:i/>
          <w:sz w:val="24"/>
          <w:lang w:val="ru-RU"/>
        </w:rPr>
        <w:t xml:space="preserve">сербские двусторонние отношения в меняющемся мире  </w:t>
      </w:r>
      <w:r w:rsidR="00556424" w:rsidRPr="00CB0AF6">
        <w:rPr>
          <w:i/>
          <w:sz w:val="24"/>
          <w:lang w:val="ru-RU"/>
        </w:rPr>
        <w:t>–</w:t>
      </w:r>
      <w:r w:rsidR="00200475" w:rsidRPr="00097899">
        <w:rPr>
          <w:i/>
          <w:sz w:val="24"/>
          <w:lang w:val="ru-RU"/>
        </w:rPr>
        <w:t xml:space="preserve"> культурный аспект</w:t>
      </w:r>
    </w:p>
    <w:p w:rsidR="001C183D" w:rsidRPr="00097899" w:rsidRDefault="001C183D">
      <w:pPr>
        <w:rPr>
          <w:sz w:val="24"/>
          <w:lang w:val="ru-RU"/>
        </w:rPr>
      </w:pPr>
    </w:p>
    <w:p w:rsidR="00200475" w:rsidRDefault="00097899">
      <w:pPr>
        <w:rPr>
          <w:b/>
          <w:bCs/>
          <w:sz w:val="24"/>
          <w:lang w:val="ru-RU"/>
        </w:rPr>
      </w:pPr>
      <w:r>
        <w:rPr>
          <w:sz w:val="24"/>
          <w:lang w:val="ru-RU"/>
        </w:rPr>
        <w:t>17:00</w:t>
      </w:r>
      <w:r w:rsidR="00556424" w:rsidRPr="00CB0AF6">
        <w:rPr>
          <w:i/>
          <w:sz w:val="24"/>
          <w:lang w:val="ru-RU"/>
        </w:rPr>
        <w:t>–</w:t>
      </w:r>
      <w:r>
        <w:rPr>
          <w:sz w:val="24"/>
          <w:lang w:val="ru-RU"/>
        </w:rPr>
        <w:t xml:space="preserve">17:50 </w:t>
      </w:r>
      <w:r w:rsidR="00200475" w:rsidRPr="00097899">
        <w:rPr>
          <w:sz w:val="24"/>
          <w:lang w:val="ru-RU"/>
        </w:rPr>
        <w:t xml:space="preserve">Секция </w:t>
      </w:r>
      <w:r w:rsidR="00BD493B" w:rsidRPr="00097899">
        <w:rPr>
          <w:sz w:val="24"/>
          <w:lang w:val="ru-RU"/>
        </w:rPr>
        <w:t>«</w:t>
      </w:r>
      <w:r w:rsidR="00200475" w:rsidRPr="00097899">
        <w:rPr>
          <w:b/>
          <w:bCs/>
          <w:sz w:val="24"/>
        </w:rPr>
        <w:t>Произведения А.С. Пушкина в переводах на сербский язык и другие языки мира</w:t>
      </w:r>
      <w:r w:rsidR="00BD493B" w:rsidRPr="00097899">
        <w:rPr>
          <w:b/>
          <w:bCs/>
          <w:sz w:val="24"/>
          <w:lang w:val="ru-RU"/>
        </w:rPr>
        <w:t>»</w:t>
      </w:r>
    </w:p>
    <w:p w:rsidR="00CB0AF6" w:rsidRPr="00556424" w:rsidRDefault="00CB0AF6" w:rsidP="00556424">
      <w:pPr>
        <w:tabs>
          <w:tab w:val="left" w:pos="312"/>
        </w:tabs>
        <w:rPr>
          <w:i/>
          <w:sz w:val="24"/>
          <w:lang w:val="ru-RU"/>
        </w:rPr>
      </w:pPr>
      <w:r w:rsidRPr="00CB0AF6">
        <w:rPr>
          <w:i/>
          <w:sz w:val="24"/>
          <w:lang w:val="ru-RU"/>
        </w:rPr>
        <w:t>Модератор –</w:t>
      </w:r>
      <w:r>
        <w:rPr>
          <w:i/>
          <w:sz w:val="24"/>
          <w:lang w:val="ru-RU"/>
        </w:rPr>
        <w:t xml:space="preserve"> </w:t>
      </w:r>
      <w:r w:rsidRPr="00CB0AF6">
        <w:rPr>
          <w:i/>
          <w:sz w:val="24"/>
          <w:lang w:val="ru-RU"/>
        </w:rPr>
        <w:t xml:space="preserve">Светлана </w:t>
      </w:r>
      <w:proofErr w:type="spellStart"/>
      <w:r w:rsidRPr="00CB0AF6">
        <w:rPr>
          <w:i/>
          <w:sz w:val="24"/>
          <w:lang w:val="ru-RU"/>
        </w:rPr>
        <w:t>Зимодро</w:t>
      </w:r>
      <w:proofErr w:type="spellEnd"/>
      <w:r w:rsidRPr="00CB0AF6">
        <w:rPr>
          <w:i/>
          <w:sz w:val="24"/>
          <w:lang w:val="ru-RU"/>
        </w:rPr>
        <w:t xml:space="preserve">, </w:t>
      </w:r>
      <w:r w:rsidR="00556424" w:rsidRPr="00556424">
        <w:rPr>
          <w:i/>
          <w:sz w:val="24"/>
          <w:lang w:val="ru-RU"/>
        </w:rPr>
        <w:t xml:space="preserve">магистр филологии, </w:t>
      </w:r>
      <w:proofErr w:type="spellStart"/>
      <w:r w:rsidR="00556424" w:rsidRPr="00556424">
        <w:rPr>
          <w:i/>
          <w:sz w:val="24"/>
          <w:lang w:val="ru-RU"/>
        </w:rPr>
        <w:t>сербист</w:t>
      </w:r>
      <w:proofErr w:type="spellEnd"/>
      <w:r w:rsidR="00556424" w:rsidRPr="00556424">
        <w:rPr>
          <w:i/>
          <w:sz w:val="24"/>
          <w:lang w:val="ru-RU"/>
        </w:rPr>
        <w:t xml:space="preserve">, переводчик </w:t>
      </w:r>
      <w:r w:rsidRPr="00556424">
        <w:rPr>
          <w:i/>
          <w:sz w:val="24"/>
          <w:lang w:val="ru-RU"/>
        </w:rPr>
        <w:t>(Москва, Россия)</w:t>
      </w:r>
    </w:p>
    <w:p w:rsidR="00097899" w:rsidRPr="00097899" w:rsidRDefault="00097899">
      <w:pPr>
        <w:rPr>
          <w:b/>
          <w:bCs/>
          <w:sz w:val="24"/>
          <w:lang w:val="ru-RU"/>
        </w:rPr>
      </w:pPr>
    </w:p>
    <w:p w:rsidR="00200475" w:rsidRPr="00BB7613" w:rsidRDefault="00EA2931" w:rsidP="00EA2931">
      <w:pPr>
        <w:numPr>
          <w:ilvl w:val="0"/>
          <w:numId w:val="11"/>
        </w:numPr>
        <w:rPr>
          <w:sz w:val="24"/>
          <w:lang w:val="ru-RU"/>
        </w:rPr>
      </w:pPr>
      <w:proofErr w:type="spellStart"/>
      <w:r w:rsidRPr="00CB0AF6">
        <w:rPr>
          <w:b/>
          <w:sz w:val="24"/>
          <w:lang w:val="ru-RU"/>
        </w:rPr>
        <w:t>Велимир</w:t>
      </w:r>
      <w:proofErr w:type="spellEnd"/>
      <w:r w:rsidRPr="00CB0AF6">
        <w:rPr>
          <w:b/>
          <w:sz w:val="24"/>
          <w:lang w:val="ru-RU"/>
        </w:rPr>
        <w:t xml:space="preserve"> </w:t>
      </w:r>
      <w:proofErr w:type="spellStart"/>
      <w:r w:rsidRPr="00CB0AF6">
        <w:rPr>
          <w:b/>
          <w:sz w:val="24"/>
          <w:lang w:val="ru-RU"/>
        </w:rPr>
        <w:t>Илич</w:t>
      </w:r>
      <w:proofErr w:type="spellEnd"/>
      <w:r w:rsidRPr="00097899">
        <w:rPr>
          <w:sz w:val="24"/>
          <w:lang w:val="ru-RU"/>
        </w:rPr>
        <w:t xml:space="preserve">, </w:t>
      </w:r>
      <w:r w:rsidRPr="00BB7613">
        <w:rPr>
          <w:sz w:val="24"/>
          <w:shd w:val="clear" w:color="auto" w:fill="FFFFFF"/>
        </w:rPr>
        <w:t xml:space="preserve">доктор филологических наук, </w:t>
      </w:r>
      <w:r w:rsidR="006571DD">
        <w:rPr>
          <w:sz w:val="24"/>
          <w:shd w:val="clear" w:color="auto" w:fill="FFFFFF"/>
          <w:lang w:val="ru-RU" w:eastAsia="zh-CN"/>
        </w:rPr>
        <w:t>профессор</w:t>
      </w:r>
      <w:r w:rsidRPr="00BB7613">
        <w:rPr>
          <w:sz w:val="24"/>
          <w:shd w:val="clear" w:color="auto" w:fill="FFFFFF"/>
        </w:rPr>
        <w:t xml:space="preserve"> Департамента русского языка и литературы Философского факультета, </w:t>
      </w:r>
      <w:proofErr w:type="spellStart"/>
      <w:r w:rsidRPr="00BB7613">
        <w:rPr>
          <w:sz w:val="24"/>
          <w:shd w:val="clear" w:color="auto" w:fill="FFFFFF"/>
          <w:lang w:val="ru-RU"/>
        </w:rPr>
        <w:t>Нишский</w:t>
      </w:r>
      <w:proofErr w:type="spellEnd"/>
      <w:r w:rsidRPr="00BB7613">
        <w:rPr>
          <w:sz w:val="24"/>
          <w:shd w:val="clear" w:color="auto" w:fill="FFFFFF"/>
          <w:lang w:val="ru-RU"/>
        </w:rPr>
        <w:t xml:space="preserve"> </w:t>
      </w:r>
      <w:r w:rsidRPr="00BB7613">
        <w:rPr>
          <w:sz w:val="24"/>
          <w:shd w:val="clear" w:color="auto" w:fill="FFFFFF"/>
        </w:rPr>
        <w:t xml:space="preserve">ниверситет </w:t>
      </w:r>
      <w:r w:rsidRPr="00BB7613">
        <w:rPr>
          <w:sz w:val="24"/>
          <w:shd w:val="clear" w:color="auto" w:fill="FFFFFF"/>
          <w:lang w:val="ru-RU"/>
        </w:rPr>
        <w:t>(</w:t>
      </w:r>
      <w:r w:rsidR="007336DA">
        <w:rPr>
          <w:sz w:val="24"/>
          <w:shd w:val="clear" w:color="auto" w:fill="FFFFFF"/>
          <w:lang w:val="ru-RU"/>
        </w:rPr>
        <w:t xml:space="preserve">г. </w:t>
      </w:r>
      <w:r w:rsidRPr="00BB7613">
        <w:rPr>
          <w:sz w:val="24"/>
          <w:shd w:val="clear" w:color="auto" w:fill="FFFFFF"/>
        </w:rPr>
        <w:t>Ниш,</w:t>
      </w:r>
      <w:r w:rsidRPr="00BB7613">
        <w:rPr>
          <w:sz w:val="24"/>
          <w:shd w:val="clear" w:color="auto" w:fill="FFFFFF"/>
          <w:lang w:val="ru-RU"/>
        </w:rPr>
        <w:t xml:space="preserve"> Сербия)</w:t>
      </w:r>
      <w:r w:rsidRPr="00BB7613">
        <w:rPr>
          <w:sz w:val="24"/>
          <w:shd w:val="clear" w:color="auto" w:fill="FFFFFF"/>
        </w:rPr>
        <w:t xml:space="preserve"> </w:t>
      </w:r>
    </w:p>
    <w:p w:rsidR="00200475" w:rsidRPr="00BB7613" w:rsidRDefault="00200475" w:rsidP="00200475">
      <w:pPr>
        <w:rPr>
          <w:i/>
          <w:sz w:val="24"/>
          <w:lang w:val="ru-RU"/>
        </w:rPr>
      </w:pPr>
      <w:r w:rsidRPr="00BB7613">
        <w:rPr>
          <w:i/>
          <w:sz w:val="24"/>
          <w:lang w:val="ru-RU"/>
        </w:rPr>
        <w:t xml:space="preserve">Поэт переводит поэта: Переводы Пушкина М. </w:t>
      </w:r>
      <w:proofErr w:type="spellStart"/>
      <w:r w:rsidRPr="00BB7613">
        <w:rPr>
          <w:i/>
          <w:sz w:val="24"/>
          <w:lang w:val="ru-RU"/>
        </w:rPr>
        <w:t>Данойлича</w:t>
      </w:r>
      <w:proofErr w:type="spellEnd"/>
    </w:p>
    <w:p w:rsidR="004D6C95" w:rsidRPr="00097899" w:rsidRDefault="004D6C95" w:rsidP="00200475">
      <w:pPr>
        <w:rPr>
          <w:i/>
          <w:sz w:val="24"/>
          <w:lang w:val="ru-RU"/>
        </w:rPr>
      </w:pPr>
    </w:p>
    <w:p w:rsidR="00200475" w:rsidRPr="00097899" w:rsidRDefault="00200475" w:rsidP="00200475">
      <w:pPr>
        <w:numPr>
          <w:ilvl w:val="0"/>
          <w:numId w:val="11"/>
        </w:numPr>
        <w:rPr>
          <w:sz w:val="24"/>
          <w:lang w:val="ru-RU"/>
        </w:rPr>
      </w:pPr>
      <w:proofErr w:type="gramStart"/>
      <w:r w:rsidRPr="00CB0AF6">
        <w:rPr>
          <w:b/>
          <w:sz w:val="24"/>
          <w:lang w:val="ru-RU"/>
        </w:rPr>
        <w:t>Юлия Созина</w:t>
      </w:r>
      <w:r w:rsidR="00B56EC5" w:rsidRPr="00097899">
        <w:rPr>
          <w:sz w:val="24"/>
          <w:lang w:val="ru-RU"/>
        </w:rPr>
        <w:t xml:space="preserve">, </w:t>
      </w:r>
      <w:r w:rsidR="00556424">
        <w:rPr>
          <w:sz w:val="24"/>
          <w:shd w:val="clear" w:color="auto" w:fill="FFFFFF"/>
          <w:lang w:val="ru-RU"/>
        </w:rPr>
        <w:t>кандидат</w:t>
      </w:r>
      <w:r w:rsidR="00556424" w:rsidRPr="00BB7613">
        <w:rPr>
          <w:sz w:val="24"/>
          <w:shd w:val="clear" w:color="auto" w:fill="FFFFFF"/>
        </w:rPr>
        <w:t xml:space="preserve"> филологических наук,</w:t>
      </w:r>
      <w:r w:rsidR="00556424">
        <w:rPr>
          <w:sz w:val="24"/>
          <w:shd w:val="clear" w:color="auto" w:fill="FFFFFF"/>
          <w:lang w:val="ru-RU"/>
        </w:rPr>
        <w:t xml:space="preserve"> </w:t>
      </w:r>
      <w:r w:rsidR="00B56EC5" w:rsidRPr="00097899">
        <w:rPr>
          <w:sz w:val="24"/>
          <w:lang w:val="ru-RU"/>
        </w:rPr>
        <w:t>директор по научной и образовательной деятельности Библиотеки иностранной литературы</w:t>
      </w:r>
      <w:r w:rsidR="00556424">
        <w:rPr>
          <w:sz w:val="24"/>
          <w:lang w:val="ru-RU"/>
        </w:rPr>
        <w:t>, старший научный сотрудник Института славяноведения РАН</w:t>
      </w:r>
      <w:r w:rsidR="00B56EC5" w:rsidRPr="00097899">
        <w:rPr>
          <w:sz w:val="24"/>
          <w:lang w:val="ru-RU"/>
        </w:rPr>
        <w:t xml:space="preserve"> (Москва.</w:t>
      </w:r>
      <w:proofErr w:type="gramEnd"/>
      <w:r w:rsidR="00B56EC5" w:rsidRPr="00097899">
        <w:rPr>
          <w:sz w:val="24"/>
          <w:lang w:val="ru-RU"/>
        </w:rPr>
        <w:t xml:space="preserve"> </w:t>
      </w:r>
      <w:proofErr w:type="gramStart"/>
      <w:r w:rsidR="00B56EC5" w:rsidRPr="00097899">
        <w:rPr>
          <w:sz w:val="24"/>
          <w:lang w:val="ru-RU"/>
        </w:rPr>
        <w:t>Россия)</w:t>
      </w:r>
      <w:r w:rsidRPr="00097899">
        <w:rPr>
          <w:sz w:val="24"/>
          <w:lang w:val="ru-RU"/>
        </w:rPr>
        <w:t xml:space="preserve"> </w:t>
      </w:r>
      <w:proofErr w:type="gramEnd"/>
    </w:p>
    <w:p w:rsidR="00200475" w:rsidRPr="00097899" w:rsidRDefault="00200475" w:rsidP="00200475">
      <w:pPr>
        <w:rPr>
          <w:i/>
          <w:sz w:val="24"/>
          <w:lang w:val="ru-RU"/>
        </w:rPr>
      </w:pPr>
      <w:r w:rsidRPr="00097899">
        <w:rPr>
          <w:i/>
          <w:sz w:val="24"/>
          <w:lang w:val="ru-RU"/>
        </w:rPr>
        <w:t>А.</w:t>
      </w:r>
      <w:r w:rsidRPr="00097899">
        <w:rPr>
          <w:i/>
          <w:sz w:val="24"/>
          <w:lang w:val="en-US"/>
        </w:rPr>
        <w:t> </w:t>
      </w:r>
      <w:r w:rsidRPr="00097899">
        <w:rPr>
          <w:i/>
          <w:sz w:val="24"/>
          <w:lang w:val="ru-RU"/>
        </w:rPr>
        <w:t>С.</w:t>
      </w:r>
      <w:r w:rsidRPr="00097899">
        <w:rPr>
          <w:i/>
          <w:sz w:val="24"/>
          <w:lang w:val="en-US"/>
        </w:rPr>
        <w:t> </w:t>
      </w:r>
      <w:r w:rsidRPr="00097899">
        <w:rPr>
          <w:i/>
          <w:sz w:val="24"/>
          <w:lang w:val="ru-RU"/>
        </w:rPr>
        <w:t>Пушкин среди словенцев и его первые немецкоязычные переводы</w:t>
      </w:r>
    </w:p>
    <w:p w:rsidR="004D6C95" w:rsidRPr="00097899" w:rsidRDefault="004D6C95" w:rsidP="00200475">
      <w:pPr>
        <w:rPr>
          <w:i/>
          <w:sz w:val="24"/>
          <w:lang w:val="ru-RU"/>
        </w:rPr>
      </w:pPr>
    </w:p>
    <w:p w:rsidR="00200475" w:rsidRPr="00097899" w:rsidRDefault="00200475" w:rsidP="004D6C95">
      <w:pPr>
        <w:numPr>
          <w:ilvl w:val="0"/>
          <w:numId w:val="11"/>
        </w:numPr>
        <w:rPr>
          <w:sz w:val="24"/>
          <w:lang w:val="ru-RU"/>
        </w:rPr>
      </w:pPr>
      <w:proofErr w:type="spellStart"/>
      <w:r w:rsidRPr="00CB0AF6">
        <w:rPr>
          <w:b/>
          <w:sz w:val="24"/>
          <w:lang w:val="ru-RU"/>
        </w:rPr>
        <w:t>Бояна</w:t>
      </w:r>
      <w:proofErr w:type="spellEnd"/>
      <w:r w:rsidRPr="00CB0AF6">
        <w:rPr>
          <w:b/>
          <w:sz w:val="24"/>
          <w:lang w:val="ru-RU"/>
        </w:rPr>
        <w:t xml:space="preserve"> Сабо</w:t>
      </w:r>
      <w:r w:rsidRPr="00097899">
        <w:rPr>
          <w:sz w:val="24"/>
          <w:lang w:val="ru-RU"/>
        </w:rPr>
        <w:t>,</w:t>
      </w:r>
      <w:r w:rsidR="00625778" w:rsidRPr="00097899">
        <w:rPr>
          <w:sz w:val="24"/>
          <w:lang w:val="ru-RU"/>
        </w:rPr>
        <w:t xml:space="preserve"> </w:t>
      </w:r>
      <w:r w:rsidR="00625778" w:rsidRPr="00097899">
        <w:rPr>
          <w:iCs/>
          <w:color w:val="222222"/>
          <w:sz w:val="24"/>
        </w:rPr>
        <w:t>руководит</w:t>
      </w:r>
      <w:r w:rsidR="00556424">
        <w:rPr>
          <w:iCs/>
          <w:color w:val="222222"/>
          <w:sz w:val="24"/>
        </w:rPr>
        <w:t>ель Русского центра в Белграде</w:t>
      </w:r>
      <w:r w:rsidR="00556424">
        <w:rPr>
          <w:iCs/>
          <w:color w:val="222222"/>
          <w:sz w:val="24"/>
          <w:lang w:val="ru-RU"/>
        </w:rPr>
        <w:t>,</w:t>
      </w:r>
      <w:r w:rsidR="00625778" w:rsidRPr="00097899">
        <w:rPr>
          <w:iCs/>
          <w:color w:val="222222"/>
          <w:sz w:val="24"/>
        </w:rPr>
        <w:t xml:space="preserve"> преподаватель филологического факультета Белградского университета</w:t>
      </w:r>
      <w:r w:rsidR="00556424">
        <w:rPr>
          <w:iCs/>
          <w:color w:val="222222"/>
          <w:sz w:val="24"/>
          <w:lang w:val="ru-RU"/>
        </w:rPr>
        <w:t>;</w:t>
      </w:r>
      <w:r w:rsidRPr="00097899">
        <w:rPr>
          <w:sz w:val="24"/>
          <w:lang w:val="ru-RU"/>
        </w:rPr>
        <w:t xml:space="preserve"> </w:t>
      </w:r>
      <w:r w:rsidRPr="00556424">
        <w:rPr>
          <w:b/>
          <w:sz w:val="24"/>
          <w:lang w:val="ru-RU"/>
        </w:rPr>
        <w:t xml:space="preserve">Стефан </w:t>
      </w:r>
      <w:r w:rsidR="00097899" w:rsidRPr="00556424">
        <w:rPr>
          <w:b/>
          <w:sz w:val="24"/>
          <w:lang w:val="ru-RU"/>
        </w:rPr>
        <w:t>Милошевич</w:t>
      </w:r>
      <w:r w:rsidR="00097899" w:rsidRPr="00097899">
        <w:rPr>
          <w:sz w:val="24"/>
          <w:lang w:val="ru-RU"/>
        </w:rPr>
        <w:t>, магистр филологии, ассистент</w:t>
      </w:r>
      <w:r w:rsidR="00097899" w:rsidRPr="00097899">
        <w:rPr>
          <w:iCs/>
          <w:color w:val="222222"/>
          <w:sz w:val="24"/>
        </w:rPr>
        <w:t xml:space="preserve"> филологического факультета Белградского университета</w:t>
      </w:r>
      <w:r w:rsidR="00097899" w:rsidRPr="00097899">
        <w:rPr>
          <w:iCs/>
          <w:color w:val="222222"/>
          <w:sz w:val="24"/>
          <w:lang w:val="ru-RU"/>
        </w:rPr>
        <w:t xml:space="preserve"> (Белград, Сербия)</w:t>
      </w:r>
    </w:p>
    <w:p w:rsidR="00200475" w:rsidRPr="00097899" w:rsidRDefault="00200475" w:rsidP="00200475">
      <w:pPr>
        <w:rPr>
          <w:i/>
          <w:sz w:val="24"/>
          <w:lang w:val="ru-RU"/>
        </w:rPr>
      </w:pPr>
      <w:proofErr w:type="gramStart"/>
      <w:r w:rsidRPr="00097899">
        <w:rPr>
          <w:i/>
          <w:sz w:val="24"/>
          <w:lang w:val="ru-RU"/>
        </w:rPr>
        <w:t xml:space="preserve">Способы передачи культурно маркированной лексики в романах А. С. Пушкина «Пиковая дама» и «Капитанская дочка» на сербский язык в переводах Зорки </w:t>
      </w:r>
      <w:proofErr w:type="spellStart"/>
      <w:r w:rsidRPr="00097899">
        <w:rPr>
          <w:i/>
          <w:sz w:val="24"/>
          <w:lang w:val="ru-RU"/>
        </w:rPr>
        <w:t>Велимирович</w:t>
      </w:r>
      <w:proofErr w:type="spellEnd"/>
      <w:r w:rsidRPr="00097899">
        <w:rPr>
          <w:i/>
          <w:sz w:val="24"/>
          <w:lang w:val="ru-RU"/>
        </w:rPr>
        <w:t xml:space="preserve"> (к вопросу об изучении переводческой деятельности Зорки</w:t>
      </w:r>
      <w:proofErr w:type="gramEnd"/>
    </w:p>
    <w:p w:rsidR="00625778" w:rsidRPr="00097899" w:rsidRDefault="00200475" w:rsidP="00625778">
      <w:pPr>
        <w:rPr>
          <w:i/>
          <w:sz w:val="24"/>
          <w:lang w:val="ru-RU"/>
        </w:rPr>
      </w:pPr>
      <w:proofErr w:type="spellStart"/>
      <w:proofErr w:type="gramStart"/>
      <w:r w:rsidRPr="00097899">
        <w:rPr>
          <w:i/>
          <w:sz w:val="24"/>
          <w:lang w:val="ru-RU"/>
        </w:rPr>
        <w:t>Велимирович</w:t>
      </w:r>
      <w:proofErr w:type="spellEnd"/>
      <w:r w:rsidRPr="00097899">
        <w:rPr>
          <w:i/>
          <w:sz w:val="24"/>
          <w:lang w:val="ru-RU"/>
        </w:rPr>
        <w:t>)</w:t>
      </w:r>
      <w:proofErr w:type="gramEnd"/>
    </w:p>
    <w:p w:rsidR="00625778" w:rsidRPr="00097899" w:rsidRDefault="00625778" w:rsidP="00625778">
      <w:pPr>
        <w:rPr>
          <w:i/>
          <w:sz w:val="24"/>
          <w:lang w:val="ru-RU"/>
        </w:rPr>
      </w:pPr>
    </w:p>
    <w:p w:rsidR="00625778" w:rsidRPr="00097899" w:rsidRDefault="00200475" w:rsidP="00625778">
      <w:pPr>
        <w:numPr>
          <w:ilvl w:val="0"/>
          <w:numId w:val="11"/>
        </w:numPr>
        <w:rPr>
          <w:i/>
          <w:sz w:val="24"/>
          <w:lang w:val="ru-RU"/>
        </w:rPr>
      </w:pPr>
      <w:r w:rsidRPr="00CB0AF6">
        <w:rPr>
          <w:b/>
          <w:sz w:val="24"/>
          <w:lang w:val="ru-RU"/>
        </w:rPr>
        <w:t>Надежда Миронова</w:t>
      </w:r>
      <w:r w:rsidR="00625778" w:rsidRPr="00097899">
        <w:rPr>
          <w:sz w:val="24"/>
          <w:lang w:val="ru-RU"/>
        </w:rPr>
        <w:t xml:space="preserve">, </w:t>
      </w:r>
      <w:r w:rsidR="00556424" w:rsidRPr="00BB7613">
        <w:rPr>
          <w:sz w:val="24"/>
          <w:shd w:val="clear" w:color="auto" w:fill="FFFFFF"/>
        </w:rPr>
        <w:t>доктор филологических наук,</w:t>
      </w:r>
      <w:r w:rsidR="00625778" w:rsidRPr="00625778">
        <w:rPr>
          <w:color w:val="222222"/>
          <w:sz w:val="24"/>
          <w:lang w:val="ru-RU" w:eastAsia="ru-RU"/>
        </w:rPr>
        <w:t xml:space="preserve"> профессор</w:t>
      </w:r>
      <w:r w:rsidR="00625778" w:rsidRPr="00097899">
        <w:rPr>
          <w:color w:val="222222"/>
          <w:sz w:val="24"/>
          <w:lang w:val="ru-RU" w:eastAsia="ru-RU"/>
        </w:rPr>
        <w:t xml:space="preserve"> </w:t>
      </w:r>
      <w:r w:rsidR="00625778" w:rsidRPr="00625778">
        <w:rPr>
          <w:color w:val="222222"/>
          <w:sz w:val="24"/>
          <w:lang w:val="ru-RU" w:eastAsia="ru-RU"/>
        </w:rPr>
        <w:t>Высшей школы перевода М</w:t>
      </w:r>
      <w:r w:rsidR="00556424">
        <w:rPr>
          <w:color w:val="222222"/>
          <w:sz w:val="24"/>
          <w:lang w:val="ru-RU" w:eastAsia="ru-RU"/>
        </w:rPr>
        <w:t>осковского государственного университета</w:t>
      </w:r>
      <w:r w:rsidR="00625778" w:rsidRPr="00625778">
        <w:rPr>
          <w:color w:val="222222"/>
          <w:sz w:val="24"/>
          <w:lang w:val="ru-RU" w:eastAsia="ru-RU"/>
        </w:rPr>
        <w:t xml:space="preserve"> имени М.В. Ломоносова</w:t>
      </w:r>
      <w:r w:rsidR="00B57D99">
        <w:rPr>
          <w:color w:val="222222"/>
          <w:sz w:val="24"/>
          <w:lang w:val="ru-RU" w:eastAsia="ru-RU"/>
        </w:rPr>
        <w:t xml:space="preserve"> </w:t>
      </w:r>
      <w:r w:rsidR="00B57D99" w:rsidRPr="00097899">
        <w:rPr>
          <w:sz w:val="24"/>
          <w:lang w:val="ru-RU"/>
        </w:rPr>
        <w:t>(Москва</w:t>
      </w:r>
      <w:r w:rsidR="00B57D99">
        <w:rPr>
          <w:sz w:val="24"/>
          <w:lang w:val="ru-RU"/>
        </w:rPr>
        <w:t>,</w:t>
      </w:r>
      <w:r w:rsidR="00B57D99" w:rsidRPr="00097899">
        <w:rPr>
          <w:sz w:val="24"/>
          <w:lang w:val="ru-RU"/>
        </w:rPr>
        <w:t xml:space="preserve"> Россия)</w:t>
      </w:r>
    </w:p>
    <w:p w:rsidR="00200475" w:rsidRPr="00097899" w:rsidRDefault="00200475" w:rsidP="00625778">
      <w:pPr>
        <w:rPr>
          <w:i/>
          <w:sz w:val="24"/>
          <w:lang w:val="ru-RU"/>
        </w:rPr>
      </w:pPr>
      <w:r w:rsidRPr="00DC2EE8">
        <w:rPr>
          <w:i/>
          <w:sz w:val="24"/>
          <w:lang w:val="ru-RU" w:eastAsia="ru-RU"/>
        </w:rPr>
        <w:t xml:space="preserve">Исторический роман А.С. Пушкина </w:t>
      </w:r>
      <w:r w:rsidR="00C34CB8">
        <w:rPr>
          <w:i/>
          <w:sz w:val="24"/>
          <w:lang w:val="ru-RU" w:eastAsia="ru-RU"/>
        </w:rPr>
        <w:t>«</w:t>
      </w:r>
      <w:r w:rsidRPr="00DC2EE8">
        <w:rPr>
          <w:i/>
          <w:sz w:val="24"/>
          <w:lang w:val="ru-RU" w:eastAsia="ru-RU"/>
        </w:rPr>
        <w:t>Капитанская дочка</w:t>
      </w:r>
      <w:r w:rsidR="00C34CB8">
        <w:rPr>
          <w:i/>
          <w:sz w:val="24"/>
          <w:lang w:val="ru-RU" w:eastAsia="ru-RU"/>
        </w:rPr>
        <w:t>»</w:t>
      </w:r>
      <w:r w:rsidRPr="00DC2EE8">
        <w:rPr>
          <w:i/>
          <w:sz w:val="24"/>
          <w:lang w:val="ru-RU" w:eastAsia="ru-RU"/>
        </w:rPr>
        <w:t xml:space="preserve"> в переводах на сербский язык и языки мира:</w:t>
      </w:r>
      <w:r w:rsidRPr="00097899">
        <w:rPr>
          <w:i/>
          <w:sz w:val="24"/>
          <w:lang w:val="ru-RU" w:eastAsia="ru-RU"/>
        </w:rPr>
        <w:t xml:space="preserve"> </w:t>
      </w:r>
      <w:proofErr w:type="spellStart"/>
      <w:r w:rsidRPr="00DC2EE8">
        <w:rPr>
          <w:i/>
          <w:sz w:val="24"/>
          <w:lang w:val="ru-RU" w:eastAsia="ru-RU"/>
        </w:rPr>
        <w:t>лингвокультурологический</w:t>
      </w:r>
      <w:proofErr w:type="spellEnd"/>
      <w:r w:rsidRPr="00DC2EE8">
        <w:rPr>
          <w:i/>
          <w:sz w:val="24"/>
          <w:lang w:val="ru-RU" w:eastAsia="ru-RU"/>
        </w:rPr>
        <w:t xml:space="preserve"> комментарий</w:t>
      </w:r>
    </w:p>
    <w:p w:rsidR="001C183D" w:rsidRPr="00097899" w:rsidRDefault="001C183D" w:rsidP="00DC2EE8">
      <w:pPr>
        <w:rPr>
          <w:sz w:val="24"/>
          <w:lang w:val="ru-RU"/>
        </w:rPr>
      </w:pPr>
    </w:p>
    <w:p w:rsidR="001C183D" w:rsidRPr="00097899" w:rsidRDefault="004D6C95" w:rsidP="00625778">
      <w:pPr>
        <w:numPr>
          <w:ilvl w:val="0"/>
          <w:numId w:val="11"/>
        </w:numPr>
        <w:rPr>
          <w:sz w:val="24"/>
          <w:lang w:val="ru-RU"/>
        </w:rPr>
      </w:pPr>
      <w:r w:rsidRPr="00097899">
        <w:rPr>
          <w:sz w:val="24"/>
          <w:lang w:val="ru-RU"/>
        </w:rPr>
        <w:t xml:space="preserve"> </w:t>
      </w:r>
      <w:r w:rsidR="00DC2EE8" w:rsidRPr="00CB0AF6">
        <w:rPr>
          <w:b/>
          <w:sz w:val="24"/>
          <w:lang w:val="ru-RU"/>
        </w:rPr>
        <w:t xml:space="preserve">Александр </w:t>
      </w:r>
      <w:proofErr w:type="spellStart"/>
      <w:r w:rsidR="009812C6" w:rsidRPr="00CB0AF6">
        <w:rPr>
          <w:b/>
          <w:sz w:val="24"/>
          <w:lang w:val="ru-RU"/>
        </w:rPr>
        <w:t>Шуклин</w:t>
      </w:r>
      <w:proofErr w:type="spellEnd"/>
      <w:r w:rsidR="00625778" w:rsidRPr="00097899">
        <w:rPr>
          <w:sz w:val="24"/>
          <w:lang w:val="ru-RU"/>
        </w:rPr>
        <w:t xml:space="preserve">, </w:t>
      </w:r>
      <w:r w:rsidR="0030431A">
        <w:rPr>
          <w:sz w:val="24"/>
          <w:lang w:val="ru-RU"/>
        </w:rPr>
        <w:t>профессор</w:t>
      </w:r>
      <w:r w:rsidR="00625778" w:rsidRPr="00097899">
        <w:rPr>
          <w:sz w:val="24"/>
          <w:lang w:val="ru-RU"/>
        </w:rPr>
        <w:t xml:space="preserve"> факультета филологических наук, Панъевропейский университет «</w:t>
      </w:r>
      <w:proofErr w:type="spellStart"/>
      <w:r w:rsidR="00625778" w:rsidRPr="00097899">
        <w:rPr>
          <w:sz w:val="24"/>
          <w:lang w:val="ru-RU"/>
        </w:rPr>
        <w:t>Апейрон</w:t>
      </w:r>
      <w:proofErr w:type="spellEnd"/>
      <w:r w:rsidR="00625778" w:rsidRPr="00097899">
        <w:rPr>
          <w:sz w:val="24"/>
          <w:lang w:val="ru-RU"/>
        </w:rPr>
        <w:t xml:space="preserve">», </w:t>
      </w:r>
      <w:r w:rsidR="0030431A">
        <w:rPr>
          <w:sz w:val="24"/>
          <w:lang w:val="ru-RU"/>
        </w:rPr>
        <w:t>доктор филологических наук</w:t>
      </w:r>
      <w:r w:rsidR="007336DA">
        <w:rPr>
          <w:sz w:val="24"/>
          <w:lang w:val="ru-RU"/>
        </w:rPr>
        <w:t xml:space="preserve"> (г. </w:t>
      </w:r>
      <w:r w:rsidR="00625778" w:rsidRPr="00097899">
        <w:rPr>
          <w:sz w:val="24"/>
          <w:lang w:val="ru-RU"/>
        </w:rPr>
        <w:t>Баня-Лука, Босния и Герцеговина</w:t>
      </w:r>
      <w:r w:rsidR="00B57D99">
        <w:rPr>
          <w:sz w:val="24"/>
          <w:lang w:val="ru-RU"/>
        </w:rPr>
        <w:t>)</w:t>
      </w:r>
      <w:r w:rsidR="009812C6" w:rsidRPr="00097899">
        <w:rPr>
          <w:sz w:val="24"/>
          <w:lang w:val="ru-RU"/>
        </w:rPr>
        <w:t xml:space="preserve"> </w:t>
      </w:r>
    </w:p>
    <w:p w:rsidR="001C183D" w:rsidRPr="00097899" w:rsidRDefault="009812C6">
      <w:pPr>
        <w:rPr>
          <w:i/>
          <w:sz w:val="24"/>
          <w:lang w:val="ru-RU"/>
        </w:rPr>
      </w:pPr>
      <w:r w:rsidRPr="00097899">
        <w:rPr>
          <w:i/>
          <w:sz w:val="24"/>
          <w:lang w:val="ru-RU"/>
        </w:rPr>
        <w:t>Билингвизм как фактор этнического самосознания в рэп-поэзии российских немцев</w:t>
      </w:r>
    </w:p>
    <w:p w:rsidR="001C183D" w:rsidRPr="00097899" w:rsidRDefault="001C183D" w:rsidP="00200475">
      <w:pPr>
        <w:rPr>
          <w:sz w:val="24"/>
          <w:lang w:val="ru-RU"/>
        </w:rPr>
      </w:pPr>
    </w:p>
    <w:p w:rsidR="00556424" w:rsidRDefault="00556424">
      <w:pPr>
        <w:rPr>
          <w:sz w:val="24"/>
          <w:lang w:val="ru-RU"/>
        </w:rPr>
      </w:pPr>
    </w:p>
    <w:p w:rsidR="001C183D" w:rsidRDefault="00097899">
      <w:pPr>
        <w:rPr>
          <w:sz w:val="24"/>
          <w:lang w:val="ru-RU"/>
        </w:rPr>
      </w:pPr>
      <w:r>
        <w:rPr>
          <w:sz w:val="24"/>
          <w:lang w:val="ru-RU"/>
        </w:rPr>
        <w:t>17:50</w:t>
      </w:r>
      <w:r w:rsidR="00556424" w:rsidRPr="00CB0AF6">
        <w:rPr>
          <w:i/>
          <w:sz w:val="24"/>
          <w:lang w:val="ru-RU"/>
        </w:rPr>
        <w:t>–</w:t>
      </w:r>
      <w:r>
        <w:rPr>
          <w:sz w:val="24"/>
          <w:lang w:val="ru-RU"/>
        </w:rPr>
        <w:t xml:space="preserve">18:15 </w:t>
      </w:r>
      <w:r w:rsidRPr="00097899">
        <w:rPr>
          <w:b/>
          <w:sz w:val="24"/>
          <w:lang w:val="ru-RU"/>
        </w:rPr>
        <w:t>Подведение итогов конкурса перевода. Комментарии экспертов</w:t>
      </w:r>
      <w:r>
        <w:rPr>
          <w:sz w:val="24"/>
          <w:lang w:val="ru-RU"/>
        </w:rPr>
        <w:t>.</w:t>
      </w:r>
      <w:r w:rsidR="00CB0AF6">
        <w:rPr>
          <w:sz w:val="24"/>
          <w:lang w:val="ru-RU"/>
        </w:rPr>
        <w:t xml:space="preserve"> </w:t>
      </w:r>
    </w:p>
    <w:p w:rsidR="00097899" w:rsidRPr="00B57D99" w:rsidRDefault="00556424">
      <w:pPr>
        <w:rPr>
          <w:b/>
          <w:i/>
          <w:sz w:val="24"/>
          <w:lang w:val="ru-RU"/>
        </w:rPr>
      </w:pPr>
      <w:r w:rsidRPr="00C34CB8">
        <w:rPr>
          <w:sz w:val="24"/>
          <w:lang w:val="ru-RU"/>
        </w:rPr>
        <w:t>Веду</w:t>
      </w:r>
      <w:r w:rsidR="00C34CB8" w:rsidRPr="00C34CB8">
        <w:rPr>
          <w:sz w:val="24"/>
          <w:lang w:val="ru-RU"/>
        </w:rPr>
        <w:t>щие:</w:t>
      </w:r>
      <w:r w:rsidR="00C34CB8">
        <w:rPr>
          <w:b/>
          <w:i/>
          <w:sz w:val="24"/>
          <w:lang w:val="ru-RU"/>
        </w:rPr>
        <w:t xml:space="preserve"> </w:t>
      </w:r>
      <w:r w:rsidRPr="00556424">
        <w:rPr>
          <w:b/>
          <w:i/>
          <w:sz w:val="24"/>
          <w:lang w:val="ru-RU"/>
        </w:rPr>
        <w:t>Юлия Созина</w:t>
      </w:r>
      <w:r w:rsidRPr="00556424">
        <w:rPr>
          <w:i/>
          <w:sz w:val="24"/>
          <w:lang w:val="ru-RU"/>
        </w:rPr>
        <w:t xml:space="preserve">, </w:t>
      </w:r>
      <w:r w:rsidRPr="00556424">
        <w:rPr>
          <w:i/>
          <w:sz w:val="24"/>
          <w:shd w:val="clear" w:color="auto" w:fill="FFFFFF"/>
          <w:lang w:val="ru-RU"/>
        </w:rPr>
        <w:t>кандидат</w:t>
      </w:r>
      <w:r w:rsidRPr="00556424">
        <w:rPr>
          <w:i/>
          <w:sz w:val="24"/>
          <w:shd w:val="clear" w:color="auto" w:fill="FFFFFF"/>
        </w:rPr>
        <w:t xml:space="preserve"> филологических наук,</w:t>
      </w:r>
      <w:r w:rsidRPr="00556424">
        <w:rPr>
          <w:i/>
          <w:sz w:val="24"/>
          <w:shd w:val="clear" w:color="auto" w:fill="FFFFFF"/>
          <w:lang w:val="ru-RU"/>
        </w:rPr>
        <w:t xml:space="preserve"> </w:t>
      </w:r>
      <w:r w:rsidRPr="00556424">
        <w:rPr>
          <w:i/>
          <w:sz w:val="24"/>
          <w:lang w:val="ru-RU"/>
        </w:rPr>
        <w:t>директор по научной и образовательной деятельности Библиотеки иностра</w:t>
      </w:r>
      <w:r>
        <w:rPr>
          <w:i/>
          <w:sz w:val="24"/>
          <w:lang w:val="ru-RU"/>
        </w:rPr>
        <w:t xml:space="preserve">нной литературы, </w:t>
      </w:r>
      <w:r>
        <w:rPr>
          <w:sz w:val="24"/>
          <w:lang w:val="ru-RU"/>
        </w:rPr>
        <w:t>старший научный сотрудник Института славяноведения РАН</w:t>
      </w:r>
      <w:r>
        <w:rPr>
          <w:i/>
          <w:sz w:val="24"/>
          <w:lang w:val="ru-RU"/>
        </w:rPr>
        <w:t xml:space="preserve">  (</w:t>
      </w:r>
      <w:r w:rsidR="00B57D99">
        <w:rPr>
          <w:i/>
          <w:sz w:val="24"/>
          <w:lang w:val="ru-RU"/>
        </w:rPr>
        <w:t xml:space="preserve">г. Москва, </w:t>
      </w:r>
      <w:r>
        <w:rPr>
          <w:i/>
          <w:sz w:val="24"/>
          <w:lang w:val="ru-RU"/>
        </w:rPr>
        <w:t xml:space="preserve"> Россия); </w:t>
      </w:r>
      <w:proofErr w:type="spellStart"/>
      <w:r w:rsidRPr="00B57D99">
        <w:rPr>
          <w:b/>
          <w:i/>
          <w:sz w:val="24"/>
          <w:lang w:val="ru-RU"/>
        </w:rPr>
        <w:t>Любинка</w:t>
      </w:r>
      <w:proofErr w:type="spellEnd"/>
      <w:r w:rsidRPr="00B57D99">
        <w:rPr>
          <w:b/>
          <w:i/>
          <w:sz w:val="24"/>
          <w:lang w:val="ru-RU"/>
        </w:rPr>
        <w:t xml:space="preserve"> </w:t>
      </w:r>
    </w:p>
    <w:p w:rsidR="00097899" w:rsidRPr="00B57D99" w:rsidRDefault="00556424">
      <w:pPr>
        <w:rPr>
          <w:i/>
          <w:sz w:val="24"/>
          <w:lang w:val="ru-RU"/>
        </w:rPr>
      </w:pPr>
      <w:proofErr w:type="spellStart"/>
      <w:r w:rsidRPr="00B57D99">
        <w:rPr>
          <w:b/>
          <w:i/>
          <w:sz w:val="24"/>
          <w:lang w:val="ru-RU"/>
        </w:rPr>
        <w:t>Милинчич</w:t>
      </w:r>
      <w:proofErr w:type="spellEnd"/>
      <w:r w:rsidRPr="00B57D99">
        <w:rPr>
          <w:i/>
          <w:sz w:val="24"/>
          <w:lang w:val="ru-RU"/>
        </w:rPr>
        <w:t xml:space="preserve">, писатель, журналист и переводчик, главный редактор агентства </w:t>
      </w:r>
      <w:proofErr w:type="spellStart"/>
      <w:r w:rsidRPr="00B57D99">
        <w:rPr>
          <w:i/>
          <w:sz w:val="24"/>
          <w:lang w:val="ru-RU"/>
        </w:rPr>
        <w:t>Sputnik</w:t>
      </w:r>
      <w:proofErr w:type="spellEnd"/>
      <w:r w:rsidRPr="00B57D99">
        <w:rPr>
          <w:i/>
          <w:sz w:val="24"/>
          <w:lang w:val="ru-RU"/>
        </w:rPr>
        <w:t xml:space="preserve"> </w:t>
      </w:r>
      <w:proofErr w:type="spellStart"/>
      <w:r w:rsidRPr="00B57D99">
        <w:rPr>
          <w:i/>
          <w:sz w:val="24"/>
          <w:lang w:val="ru-RU"/>
        </w:rPr>
        <w:t>Serbia</w:t>
      </w:r>
      <w:proofErr w:type="spellEnd"/>
      <w:r w:rsidRPr="00B57D99">
        <w:rPr>
          <w:i/>
          <w:sz w:val="24"/>
          <w:lang w:val="ru-RU"/>
        </w:rPr>
        <w:t>, учредитель и главный редактор литературного журнала «Книги», президент «Общества поклонников русской культуры в Сербии»</w:t>
      </w:r>
    </w:p>
    <w:p w:rsidR="00C34CB8" w:rsidRPr="00C34CB8" w:rsidRDefault="00C34CB8">
      <w:pPr>
        <w:rPr>
          <w:sz w:val="24"/>
          <w:lang w:val="ru-RU"/>
        </w:rPr>
      </w:pPr>
    </w:p>
    <w:p w:rsidR="001C183D" w:rsidRPr="00044383" w:rsidRDefault="00B56EC5">
      <w:pPr>
        <w:rPr>
          <w:i/>
          <w:sz w:val="24"/>
          <w:lang w:val="ru-RU"/>
        </w:rPr>
      </w:pPr>
      <w:r w:rsidRPr="00044383">
        <w:rPr>
          <w:i/>
          <w:sz w:val="24"/>
        </w:rPr>
        <w:t>Рабочие языки</w:t>
      </w:r>
      <w:r w:rsidR="00097899" w:rsidRPr="00044383">
        <w:rPr>
          <w:i/>
          <w:sz w:val="24"/>
          <w:lang w:val="ru-RU"/>
        </w:rPr>
        <w:t xml:space="preserve"> конференции</w:t>
      </w:r>
      <w:r w:rsidRPr="00044383">
        <w:rPr>
          <w:i/>
          <w:sz w:val="24"/>
        </w:rPr>
        <w:t xml:space="preserve"> – русский и сербский.</w:t>
      </w:r>
    </w:p>
    <w:p w:rsidR="00B56EC5" w:rsidRPr="00097899" w:rsidRDefault="00B56EC5">
      <w:pPr>
        <w:rPr>
          <w:sz w:val="24"/>
          <w:lang w:val="ru-RU"/>
        </w:rPr>
      </w:pPr>
    </w:p>
    <w:p w:rsidR="00B56EC5" w:rsidRPr="00097899" w:rsidRDefault="00B56EC5">
      <w:pPr>
        <w:rPr>
          <w:sz w:val="24"/>
          <w:lang w:val="ru-RU"/>
        </w:rPr>
      </w:pPr>
      <w:r w:rsidRPr="00097899">
        <w:rPr>
          <w:sz w:val="24"/>
          <w:lang w:val="ru-RU"/>
        </w:rPr>
        <w:t xml:space="preserve">Ссылка для подключения: </w:t>
      </w:r>
      <w:hyperlink r:id="rId9" w:tgtFrame="_blank" w:history="1">
        <w:r w:rsidRPr="00097899">
          <w:rPr>
            <w:rStyle w:val="aa"/>
            <w:sz w:val="24"/>
            <w:shd w:val="clear" w:color="auto" w:fill="FFFFFF"/>
          </w:rPr>
          <w:t>https://zoom.us/j/92967511572?pwd=HMwpk2ZbYQfYl4a0HvW2f9dgYpTdwK.1</w:t>
        </w:r>
      </w:hyperlink>
    </w:p>
    <w:p w:rsidR="001C183D" w:rsidRPr="00097899" w:rsidRDefault="009812C6">
      <w:pPr>
        <w:rPr>
          <w:sz w:val="24"/>
          <w:lang w:val="ru-RU"/>
        </w:rPr>
      </w:pPr>
      <w:r w:rsidRPr="00097899">
        <w:rPr>
          <w:sz w:val="24"/>
          <w:lang w:val="ru-RU"/>
        </w:rPr>
        <w:t xml:space="preserve"> </w:t>
      </w:r>
    </w:p>
    <w:p w:rsidR="001C183D" w:rsidRPr="00097899" w:rsidRDefault="00C34CB8">
      <w:pPr>
        <w:rPr>
          <w:sz w:val="24"/>
          <w:lang w:val="ru-RU"/>
        </w:rPr>
      </w:pPr>
      <w:r>
        <w:rPr>
          <w:sz w:val="24"/>
          <w:lang w:val="ru-RU"/>
        </w:rPr>
        <w:t xml:space="preserve">Очное </w:t>
      </w:r>
      <w:r w:rsidR="00B56EC5" w:rsidRPr="00097899">
        <w:rPr>
          <w:sz w:val="24"/>
          <w:lang w:val="ru-RU"/>
        </w:rPr>
        <w:t>участи</w:t>
      </w:r>
      <w:r>
        <w:rPr>
          <w:sz w:val="24"/>
          <w:lang w:val="ru-RU"/>
        </w:rPr>
        <w:t>е</w:t>
      </w:r>
      <w:r w:rsidR="00B56EC5" w:rsidRPr="00097899">
        <w:rPr>
          <w:sz w:val="24"/>
          <w:lang w:val="ru-RU"/>
        </w:rPr>
        <w:t xml:space="preserve"> в работе конференции просим </w:t>
      </w:r>
      <w:r>
        <w:rPr>
          <w:sz w:val="24"/>
          <w:lang w:val="ru-RU"/>
        </w:rPr>
        <w:t>подтвердить</w:t>
      </w:r>
      <w:r w:rsidR="00B56EC5" w:rsidRPr="00097899">
        <w:rPr>
          <w:sz w:val="24"/>
          <w:lang w:val="ru-RU"/>
        </w:rPr>
        <w:t xml:space="preserve"> по адресам </w:t>
      </w:r>
      <w:hyperlink r:id="rId10" w:history="1">
        <w:r w:rsidR="00B56EC5" w:rsidRPr="00097899">
          <w:rPr>
            <w:rStyle w:val="aa"/>
            <w:sz w:val="24"/>
            <w:lang w:val="en-US" w:eastAsia="zh-CN"/>
          </w:rPr>
          <w:t>osmirnova</w:t>
        </w:r>
        <w:r w:rsidR="00B56EC5" w:rsidRPr="00097899">
          <w:rPr>
            <w:rStyle w:val="aa"/>
            <w:sz w:val="24"/>
          </w:rPr>
          <w:t>@</w:t>
        </w:r>
        <w:r w:rsidR="00B56EC5" w:rsidRPr="00097899">
          <w:rPr>
            <w:rStyle w:val="aa"/>
            <w:sz w:val="24"/>
            <w:lang w:val="en-US"/>
          </w:rPr>
          <w:t>libfl</w:t>
        </w:r>
        <w:r w:rsidR="00B56EC5" w:rsidRPr="00097899">
          <w:rPr>
            <w:rStyle w:val="aa"/>
            <w:sz w:val="24"/>
          </w:rPr>
          <w:t>l.ru</w:t>
        </w:r>
      </w:hyperlink>
      <w:r w:rsidR="00B56EC5" w:rsidRPr="00097899">
        <w:rPr>
          <w:sz w:val="24"/>
        </w:rPr>
        <w:t xml:space="preserve"> </w:t>
      </w:r>
      <w:r w:rsidR="00B56EC5" w:rsidRPr="00097899">
        <w:rPr>
          <w:sz w:val="24"/>
          <w:lang w:val="ru-RU"/>
        </w:rPr>
        <w:t xml:space="preserve">(Москва) </w:t>
      </w:r>
      <w:r w:rsidR="00B56EC5" w:rsidRPr="00097899">
        <w:rPr>
          <w:sz w:val="24"/>
        </w:rPr>
        <w:t xml:space="preserve">и </w:t>
      </w:r>
      <w:hyperlink r:id="rId11" w:tgtFrame="_blank" w:history="1">
        <w:r w:rsidR="00B56EC5" w:rsidRPr="00097899">
          <w:rPr>
            <w:rStyle w:val="aa"/>
            <w:sz w:val="24"/>
            <w:shd w:val="clear" w:color="auto" w:fill="FFFFFF"/>
          </w:rPr>
          <w:t>antiira@mail.ru</w:t>
        </w:r>
      </w:hyperlink>
      <w:r w:rsidR="00B56EC5" w:rsidRPr="00097899">
        <w:rPr>
          <w:rStyle w:val="aa"/>
          <w:sz w:val="24"/>
          <w:shd w:val="clear" w:color="auto" w:fill="FFFFFF"/>
          <w:lang w:val="ru-RU"/>
        </w:rPr>
        <w:t xml:space="preserve"> </w:t>
      </w:r>
      <w:r w:rsidR="00B56EC5" w:rsidRPr="00097899">
        <w:rPr>
          <w:sz w:val="24"/>
          <w:lang w:val="ru-RU"/>
        </w:rPr>
        <w:t>(Белград).</w:t>
      </w:r>
    </w:p>
    <w:p w:rsidR="00B56EC5" w:rsidRPr="00097899" w:rsidRDefault="00B56EC5">
      <w:pPr>
        <w:rPr>
          <w:sz w:val="24"/>
          <w:lang w:val="ru-RU"/>
        </w:rPr>
      </w:pPr>
    </w:p>
    <w:p w:rsidR="007336DA" w:rsidRDefault="00C34CB8" w:rsidP="007336DA">
      <w:pPr>
        <w:rPr>
          <w:sz w:val="24"/>
          <w:lang w:val="ru-RU"/>
        </w:rPr>
      </w:pPr>
      <w:r>
        <w:rPr>
          <w:sz w:val="24"/>
          <w:lang w:val="ru-RU"/>
        </w:rPr>
        <w:t xml:space="preserve">В Москве ждем по адресу: ул. </w:t>
      </w:r>
      <w:proofErr w:type="spellStart"/>
      <w:r>
        <w:rPr>
          <w:sz w:val="24"/>
          <w:lang w:val="ru-RU"/>
        </w:rPr>
        <w:t>Николоямская</w:t>
      </w:r>
      <w:proofErr w:type="spellEnd"/>
      <w:r>
        <w:rPr>
          <w:sz w:val="24"/>
          <w:lang w:val="ru-RU"/>
        </w:rPr>
        <w:t>, дом 1, Библиотека иностранной литературы, зал Данте (4 этаж)</w:t>
      </w:r>
      <w:r w:rsidR="00044383">
        <w:rPr>
          <w:sz w:val="24"/>
          <w:lang w:val="ru-RU"/>
        </w:rPr>
        <w:t>.</w:t>
      </w:r>
    </w:p>
    <w:p w:rsidR="007336DA" w:rsidRDefault="007336DA" w:rsidP="007336DA">
      <w:pPr>
        <w:rPr>
          <w:sz w:val="24"/>
          <w:lang w:val="ru-RU"/>
        </w:rPr>
      </w:pPr>
    </w:p>
    <w:p w:rsidR="00B56EC5" w:rsidRPr="00097899" w:rsidRDefault="00C34CB8" w:rsidP="007336DA">
      <w:pPr>
        <w:jc w:val="center"/>
        <w:rPr>
          <w:sz w:val="24"/>
          <w:lang w:val="ru-RU"/>
        </w:rPr>
      </w:pPr>
      <w:r w:rsidRPr="00C34CB8">
        <w:rPr>
          <w:i/>
          <w:sz w:val="24"/>
          <w:lang w:val="ru-RU"/>
        </w:rPr>
        <w:t>В программе возможны изменения.</w:t>
      </w:r>
    </w:p>
    <w:sectPr w:rsidR="00B56EC5" w:rsidRPr="00097899" w:rsidSect="007336DA">
      <w:pgSz w:w="11906" w:h="16838"/>
      <w:pgMar w:top="709" w:right="1274" w:bottom="56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12F" w:rsidRDefault="002E512F">
      <w:r>
        <w:separator/>
      </w:r>
    </w:p>
  </w:endnote>
  <w:endnote w:type="continuationSeparator" w:id="0">
    <w:p w:rsidR="002E512F" w:rsidRDefault="002E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12F" w:rsidRDefault="002E512F">
      <w:r>
        <w:separator/>
      </w:r>
    </w:p>
  </w:footnote>
  <w:footnote w:type="continuationSeparator" w:id="0">
    <w:p w:rsidR="002E512F" w:rsidRDefault="002E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57AC81"/>
    <w:multiLevelType w:val="singleLevel"/>
    <w:tmpl w:val="8C57AC81"/>
    <w:lvl w:ilvl="0">
      <w:start w:val="6"/>
      <w:numFmt w:val="decimal"/>
      <w:suff w:val="space"/>
      <w:lvlText w:val="%1."/>
      <w:lvlJc w:val="left"/>
    </w:lvl>
  </w:abstractNum>
  <w:abstractNum w:abstractNumId="1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092A527C"/>
    <w:multiLevelType w:val="hybridMultilevel"/>
    <w:tmpl w:val="A24CDC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55A86"/>
    <w:multiLevelType w:val="multilevel"/>
    <w:tmpl w:val="9F38C956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4351E"/>
    <w:rsid w:val="00044383"/>
    <w:rsid w:val="00050A31"/>
    <w:rsid w:val="000657E6"/>
    <w:rsid w:val="000716D2"/>
    <w:rsid w:val="00071AAB"/>
    <w:rsid w:val="00082D67"/>
    <w:rsid w:val="00097899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C183D"/>
    <w:rsid w:val="00200475"/>
    <w:rsid w:val="00201333"/>
    <w:rsid w:val="00210FA7"/>
    <w:rsid w:val="00216417"/>
    <w:rsid w:val="0026631D"/>
    <w:rsid w:val="00296B6D"/>
    <w:rsid w:val="002B7F6D"/>
    <w:rsid w:val="002C2F53"/>
    <w:rsid w:val="002E512F"/>
    <w:rsid w:val="0030431A"/>
    <w:rsid w:val="0032073B"/>
    <w:rsid w:val="0033518C"/>
    <w:rsid w:val="003437C2"/>
    <w:rsid w:val="00357052"/>
    <w:rsid w:val="00377186"/>
    <w:rsid w:val="003A1C03"/>
    <w:rsid w:val="00414627"/>
    <w:rsid w:val="00425D63"/>
    <w:rsid w:val="004643D8"/>
    <w:rsid w:val="00497C24"/>
    <w:rsid w:val="004C7BA5"/>
    <w:rsid w:val="004D6C95"/>
    <w:rsid w:val="004E7628"/>
    <w:rsid w:val="004F48F2"/>
    <w:rsid w:val="005149B1"/>
    <w:rsid w:val="0055284E"/>
    <w:rsid w:val="00556424"/>
    <w:rsid w:val="005647F2"/>
    <w:rsid w:val="005662D1"/>
    <w:rsid w:val="00573A09"/>
    <w:rsid w:val="005A4526"/>
    <w:rsid w:val="005C1B16"/>
    <w:rsid w:val="005E53D0"/>
    <w:rsid w:val="006002EB"/>
    <w:rsid w:val="006128EF"/>
    <w:rsid w:val="00625778"/>
    <w:rsid w:val="006264B4"/>
    <w:rsid w:val="00643033"/>
    <w:rsid w:val="00644CC3"/>
    <w:rsid w:val="006571DD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336DA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779A0"/>
    <w:rsid w:val="009812C6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56EC5"/>
    <w:rsid w:val="00B57D99"/>
    <w:rsid w:val="00B74876"/>
    <w:rsid w:val="00B876FF"/>
    <w:rsid w:val="00BB7613"/>
    <w:rsid w:val="00BB7C2B"/>
    <w:rsid w:val="00BC1664"/>
    <w:rsid w:val="00BC2546"/>
    <w:rsid w:val="00BD493B"/>
    <w:rsid w:val="00C05085"/>
    <w:rsid w:val="00C1593D"/>
    <w:rsid w:val="00C34CB8"/>
    <w:rsid w:val="00C56C7E"/>
    <w:rsid w:val="00C7335B"/>
    <w:rsid w:val="00C776A4"/>
    <w:rsid w:val="00CA2C6C"/>
    <w:rsid w:val="00CB0AF6"/>
    <w:rsid w:val="00CC0600"/>
    <w:rsid w:val="00CC78AC"/>
    <w:rsid w:val="00CD5C4A"/>
    <w:rsid w:val="00CF7953"/>
    <w:rsid w:val="00D05FD2"/>
    <w:rsid w:val="00D07232"/>
    <w:rsid w:val="00D10245"/>
    <w:rsid w:val="00D11E83"/>
    <w:rsid w:val="00D21BDD"/>
    <w:rsid w:val="00D37AAE"/>
    <w:rsid w:val="00D65F07"/>
    <w:rsid w:val="00D92BB7"/>
    <w:rsid w:val="00DC2EE8"/>
    <w:rsid w:val="00DC76D2"/>
    <w:rsid w:val="00DD30ED"/>
    <w:rsid w:val="00E64C21"/>
    <w:rsid w:val="00EA293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D27AA"/>
    <w:rsid w:val="11C4351E"/>
    <w:rsid w:val="14527C17"/>
    <w:rsid w:val="2AC9784B"/>
    <w:rsid w:val="3D2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/>
    <w:lsdException w:name="Body Text Indent" w:qFormat="1"/>
    <w:lsdException w:name="List Continue" w:qFormat="1"/>
    <w:lsdException w:name="List Continue 2" w:qFormat="1"/>
    <w:lsdException w:name="Message Header" w:qFormat="1"/>
    <w:lsdException w:name="Subtitl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qFormat="1"/>
    <w:lsdException w:name="Emphasis" w:uiPriority="20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Preformatted" w:uiPriority="99" w:qFormat="1"/>
    <w:lsdException w:name="HTML Typewriter" w:qFormat="1"/>
    <w:lsdException w:name="HTML Variable" w:qFormat="1"/>
    <w:lsdException w:name="Normal Table" w:semiHidden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Table Simple 2" w:qFormat="1"/>
    <w:lsdException w:name="Table Classic 1" w:qFormat="1"/>
    <w:lsdException w:name="Table Classic 2" w:qFormat="1"/>
    <w:lsdException w:name="Table Classic 3" w:qFormat="1"/>
    <w:lsdException w:name="Table Classic 4" w:qFormat="1"/>
    <w:lsdException w:name="Table Colorful 1" w:qFormat="1"/>
    <w:lsdException w:name="Table Colorful 2" w:qFormat="1"/>
    <w:lsdException w:name="Table Columns 3" w:qFormat="1"/>
    <w:lsdException w:name="Table Columns 4" w:qFormat="1"/>
    <w:lsdException w:name="Table Columns 5" w:qFormat="1"/>
    <w:lsdException w:name="Table Grid 1" w:qFormat="1"/>
    <w:lsdException w:name="Table Grid 2" w:qFormat="1"/>
    <w:lsdException w:name="Table Grid 4" w:qFormat="1"/>
    <w:lsdException w:name="Table Grid 5" w:qFormat="1"/>
    <w:lsdException w:name="Table Grid 6" w:qFormat="1"/>
    <w:lsdException w:name="Table Grid 7" w:qFormat="1"/>
    <w:lsdException w:name="Table List 1" w:qFormat="1"/>
    <w:lsdException w:name="Table List 3" w:qFormat="1"/>
    <w:lsdException w:name="Table List 4" w:qFormat="1"/>
    <w:lsdException w:name="Table List 5" w:qFormat="1"/>
    <w:lsdException w:name="Table List 6" w:qFormat="1"/>
    <w:lsdException w:name="Table List 7" w:qFormat="1"/>
    <w:lsdException w:name="Table List 8" w:qFormat="1"/>
    <w:lsdException w:name="Table 3D effects 2" w:qFormat="1"/>
    <w:lsdException w:name="Table 3D effects 3" w:qFormat="1"/>
    <w:lsdException w:name="Table Contemporary" w:qFormat="1"/>
    <w:lsdException w:name="Table Elegant" w:qFormat="1"/>
    <w:lsdException w:name="Table Professional" w:qFormat="1"/>
    <w:lsdException w:name="Table Subtle 1" w:qFormat="1"/>
    <w:lsdException w:name="Table Web 1" w:qFormat="1"/>
    <w:lsdException w:name="Table Web 2" w:qFormat="1"/>
    <w:lsdException w:name="Table Web 3" w:qFormat="1"/>
    <w:lsdException w:name="Balloon Text" w:qFormat="1"/>
    <w:lsdException w:name="Table Grid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4"/>
      <w:lang w:val="zh-CN" w:eastAsia="en-US"/>
    </w:rPr>
  </w:style>
  <w:style w:type="paragraph" w:styleId="1">
    <w:name w:val="heading 1"/>
    <w:basedOn w:val="a1"/>
    <w:next w:val="a1"/>
    <w:qFormat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widowControl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widowControl/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1"/>
    <w:next w:val="a1"/>
    <w:semiHidden/>
    <w:unhideWhenUsed/>
    <w:qFormat/>
    <w:pPr>
      <w:widowControl/>
      <w:spacing w:before="240" w:after="60"/>
      <w:outlineLvl w:val="6"/>
    </w:pPr>
    <w:rPr>
      <w:sz w:val="24"/>
    </w:rPr>
  </w:style>
  <w:style w:type="paragraph" w:styleId="8">
    <w:name w:val="heading 8"/>
    <w:basedOn w:val="a1"/>
    <w:next w:val="a1"/>
    <w:semiHidden/>
    <w:unhideWhenUsed/>
    <w:qFormat/>
    <w:pPr>
      <w:widowControl/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1"/>
    <w:next w:val="a1"/>
    <w:semiHidden/>
    <w:unhideWhenUsed/>
    <w:qFormat/>
    <w:pPr>
      <w:widowControl/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Pr>
      <w:rFonts w:ascii="Courier New" w:hAnsi="Courier New" w:cs="Courier New"/>
    </w:rPr>
  </w:style>
  <w:style w:type="character" w:styleId="a5">
    <w:name w:val="FollowedHyperlink"/>
    <w:basedOn w:val="a2"/>
    <w:rPr>
      <w:color w:val="800080"/>
      <w:u w:val="single"/>
    </w:rPr>
  </w:style>
  <w:style w:type="character" w:styleId="a6">
    <w:name w:val="footnote reference"/>
    <w:basedOn w:val="a2"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uiPriority w:val="20"/>
    <w:qFormat/>
    <w:rPr>
      <w:i/>
      <w:iCs/>
    </w:rPr>
  </w:style>
  <w:style w:type="character" w:styleId="aa">
    <w:name w:val="Hyperlink"/>
    <w:basedOn w:val="a2"/>
    <w:uiPriority w:val="99"/>
    <w:rPr>
      <w:color w:val="0000FF"/>
      <w:u w:val="single"/>
    </w:rPr>
  </w:style>
  <w:style w:type="character" w:styleId="HTML1">
    <w:name w:val="HTML Keyboard"/>
    <w:basedOn w:val="a2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uiPriority w:val="99"/>
    <w:qFormat/>
    <w:rPr>
      <w:sz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pPr>
      <w:spacing w:after="120"/>
      <w:ind w:left="1440"/>
    </w:pPr>
  </w:style>
  <w:style w:type="paragraph" w:styleId="55">
    <w:name w:val="List Continue 5"/>
    <w:basedOn w:val="a1"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link w:val="HTML9"/>
    <w:uiPriority w:val="99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TML9">
    <w:name w:val="Стандартный HTML Знак"/>
    <w:basedOn w:val="a2"/>
    <w:link w:val="HTML8"/>
    <w:uiPriority w:val="99"/>
    <w:rsid w:val="00FD27AA"/>
    <w:rPr>
      <w:rFonts w:ascii="Courier New" w:eastAsia="Times New Roman" w:hAnsi="Courier New" w:cs="Courier New"/>
      <w:szCs w:val="24"/>
      <w:lang w:val="zh-CN" w:eastAsia="en-US"/>
    </w:rPr>
  </w:style>
  <w:style w:type="character" w:customStyle="1" w:styleId="y2iqfc">
    <w:name w:val="y2iqfc"/>
    <w:basedOn w:val="a2"/>
    <w:rsid w:val="00FD2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/>
    <w:lsdException w:name="Body Text Indent" w:qFormat="1"/>
    <w:lsdException w:name="List Continue" w:qFormat="1"/>
    <w:lsdException w:name="List Continue 2" w:qFormat="1"/>
    <w:lsdException w:name="Message Header" w:qFormat="1"/>
    <w:lsdException w:name="Subtitl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qFormat="1"/>
    <w:lsdException w:name="Emphasis" w:uiPriority="20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Preformatted" w:uiPriority="99" w:qFormat="1"/>
    <w:lsdException w:name="HTML Typewriter" w:qFormat="1"/>
    <w:lsdException w:name="HTML Variable" w:qFormat="1"/>
    <w:lsdException w:name="Normal Table" w:semiHidden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Table Simple 2" w:qFormat="1"/>
    <w:lsdException w:name="Table Classic 1" w:qFormat="1"/>
    <w:lsdException w:name="Table Classic 2" w:qFormat="1"/>
    <w:lsdException w:name="Table Classic 3" w:qFormat="1"/>
    <w:lsdException w:name="Table Classic 4" w:qFormat="1"/>
    <w:lsdException w:name="Table Colorful 1" w:qFormat="1"/>
    <w:lsdException w:name="Table Colorful 2" w:qFormat="1"/>
    <w:lsdException w:name="Table Columns 3" w:qFormat="1"/>
    <w:lsdException w:name="Table Columns 4" w:qFormat="1"/>
    <w:lsdException w:name="Table Columns 5" w:qFormat="1"/>
    <w:lsdException w:name="Table Grid 1" w:qFormat="1"/>
    <w:lsdException w:name="Table Grid 2" w:qFormat="1"/>
    <w:lsdException w:name="Table Grid 4" w:qFormat="1"/>
    <w:lsdException w:name="Table Grid 5" w:qFormat="1"/>
    <w:lsdException w:name="Table Grid 6" w:qFormat="1"/>
    <w:lsdException w:name="Table Grid 7" w:qFormat="1"/>
    <w:lsdException w:name="Table List 1" w:qFormat="1"/>
    <w:lsdException w:name="Table List 3" w:qFormat="1"/>
    <w:lsdException w:name="Table List 4" w:qFormat="1"/>
    <w:lsdException w:name="Table List 5" w:qFormat="1"/>
    <w:lsdException w:name="Table List 6" w:qFormat="1"/>
    <w:lsdException w:name="Table List 7" w:qFormat="1"/>
    <w:lsdException w:name="Table List 8" w:qFormat="1"/>
    <w:lsdException w:name="Table 3D effects 2" w:qFormat="1"/>
    <w:lsdException w:name="Table 3D effects 3" w:qFormat="1"/>
    <w:lsdException w:name="Table Contemporary" w:qFormat="1"/>
    <w:lsdException w:name="Table Elegant" w:qFormat="1"/>
    <w:lsdException w:name="Table Professional" w:qFormat="1"/>
    <w:lsdException w:name="Table Subtle 1" w:qFormat="1"/>
    <w:lsdException w:name="Table Web 1" w:qFormat="1"/>
    <w:lsdException w:name="Table Web 2" w:qFormat="1"/>
    <w:lsdException w:name="Table Web 3" w:qFormat="1"/>
    <w:lsdException w:name="Balloon Text" w:qFormat="1"/>
    <w:lsdException w:name="Table Grid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4"/>
      <w:lang w:val="zh-CN" w:eastAsia="en-US"/>
    </w:rPr>
  </w:style>
  <w:style w:type="paragraph" w:styleId="1">
    <w:name w:val="heading 1"/>
    <w:basedOn w:val="a1"/>
    <w:next w:val="a1"/>
    <w:qFormat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widowControl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widowControl/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1"/>
    <w:next w:val="a1"/>
    <w:semiHidden/>
    <w:unhideWhenUsed/>
    <w:qFormat/>
    <w:pPr>
      <w:widowControl/>
      <w:spacing w:before="240" w:after="60"/>
      <w:outlineLvl w:val="6"/>
    </w:pPr>
    <w:rPr>
      <w:sz w:val="24"/>
    </w:rPr>
  </w:style>
  <w:style w:type="paragraph" w:styleId="8">
    <w:name w:val="heading 8"/>
    <w:basedOn w:val="a1"/>
    <w:next w:val="a1"/>
    <w:semiHidden/>
    <w:unhideWhenUsed/>
    <w:qFormat/>
    <w:pPr>
      <w:widowControl/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1"/>
    <w:next w:val="a1"/>
    <w:semiHidden/>
    <w:unhideWhenUsed/>
    <w:qFormat/>
    <w:pPr>
      <w:widowControl/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Pr>
      <w:rFonts w:ascii="Courier New" w:hAnsi="Courier New" w:cs="Courier New"/>
    </w:rPr>
  </w:style>
  <w:style w:type="character" w:styleId="a5">
    <w:name w:val="FollowedHyperlink"/>
    <w:basedOn w:val="a2"/>
    <w:rPr>
      <w:color w:val="800080"/>
      <w:u w:val="single"/>
    </w:rPr>
  </w:style>
  <w:style w:type="character" w:styleId="a6">
    <w:name w:val="footnote reference"/>
    <w:basedOn w:val="a2"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uiPriority w:val="20"/>
    <w:qFormat/>
    <w:rPr>
      <w:i/>
      <w:iCs/>
    </w:rPr>
  </w:style>
  <w:style w:type="character" w:styleId="aa">
    <w:name w:val="Hyperlink"/>
    <w:basedOn w:val="a2"/>
    <w:uiPriority w:val="99"/>
    <w:rPr>
      <w:color w:val="0000FF"/>
      <w:u w:val="single"/>
    </w:rPr>
  </w:style>
  <w:style w:type="character" w:styleId="HTML1">
    <w:name w:val="HTML Keyboard"/>
    <w:basedOn w:val="a2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uiPriority w:val="99"/>
    <w:qFormat/>
    <w:rPr>
      <w:sz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pPr>
      <w:spacing w:after="120"/>
      <w:ind w:left="1440"/>
    </w:pPr>
  </w:style>
  <w:style w:type="paragraph" w:styleId="55">
    <w:name w:val="List Continue 5"/>
    <w:basedOn w:val="a1"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link w:val="HTML9"/>
    <w:uiPriority w:val="99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TML9">
    <w:name w:val="Стандартный HTML Знак"/>
    <w:basedOn w:val="a2"/>
    <w:link w:val="HTML8"/>
    <w:uiPriority w:val="99"/>
    <w:rsid w:val="00FD27AA"/>
    <w:rPr>
      <w:rFonts w:ascii="Courier New" w:eastAsia="Times New Roman" w:hAnsi="Courier New" w:cs="Courier New"/>
      <w:szCs w:val="24"/>
      <w:lang w:val="zh-CN" w:eastAsia="en-US"/>
    </w:rPr>
  </w:style>
  <w:style w:type="character" w:customStyle="1" w:styleId="y2iqfc">
    <w:name w:val="y2iqfc"/>
    <w:basedOn w:val="a2"/>
    <w:rsid w:val="00FD2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mail.ru/compose/?mailto=mailto%3aantiira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smirnova@libfl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oom.us/j/92967511572?pwd=HMwpk2ZbYQfYl4a0HvW2f9dgYpTdwK.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92AC-C1B0-4612-8CD8-E0D23B8A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antiira</dc:creator>
  <cp:lastModifiedBy>Белякова</cp:lastModifiedBy>
  <cp:revision>2</cp:revision>
  <dcterms:created xsi:type="dcterms:W3CDTF">2024-11-12T08:44:00Z</dcterms:created>
  <dcterms:modified xsi:type="dcterms:W3CDTF">2024-11-12T08:44:00Z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7530FE0E7DB94F8BA4694C0E4908440D_11</vt:lpwstr>
  </property>
</Properties>
</file>